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87" w:rightFromText="187" w:tblpXSpec="center" w:tblpYSpec="top"/>
        <w:tblOverlap w:val="never"/>
        <w:tblW w:w="5000" w:type="pct"/>
        <w:jc w:val="center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10763"/>
      </w:tblGrid>
      <w:tr w:rsidR="00D57B53" w:rsidRPr="00C202E0" w:rsidTr="009740F7">
        <w:trPr>
          <w:trHeight w:val="567"/>
          <w:jc w:val="center"/>
        </w:trPr>
        <w:tc>
          <w:tcPr>
            <w:tcW w:w="9576" w:type="dxa"/>
          </w:tcPr>
          <w:p w:rsidR="00D57B53" w:rsidRPr="00C202E0" w:rsidRDefault="007E4D2C" w:rsidP="006B3E8B">
            <w:pPr>
              <w:pStyle w:val="En-ttepremirepage"/>
              <w:pBdr>
                <w:bottom w:val="none" w:sz="0" w:space="0" w:color="auto"/>
              </w:pBdr>
              <w:jc w:val="center"/>
              <w:rPr>
                <w:rFonts w:ascii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70C0"/>
                <w:sz w:val="32"/>
                <w:szCs w:val="32"/>
              </w:rPr>
              <w:t>BOULANGER/PATISSIER</w:t>
            </w:r>
          </w:p>
        </w:tc>
      </w:tr>
    </w:tbl>
    <w:sdt>
      <w:sdtPr>
        <w:rPr>
          <w:rFonts w:ascii="Calibri" w:hAnsi="Calibri" w:cs="Calibri"/>
        </w:rPr>
        <w:alias w:val="Nom du C.V."/>
        <w:tag w:val="Nom du C.V."/>
        <w:id w:val="703981219"/>
        <w:placeholder>
          <w:docPart w:val="4C7C21F95C1E4B059599983F22356543"/>
        </w:placeholder>
        <w:docPartList>
          <w:docPartGallery w:val="Quick Parts"/>
          <w:docPartCategory w:val=" Nom du C.V."/>
        </w:docPartList>
      </w:sdtPr>
      <w:sdtEndPr>
        <w:rPr>
          <w:rFonts w:asciiTheme="minorHAnsi" w:hAnsiTheme="minorHAnsi" w:cstheme="minorBidi"/>
        </w:rPr>
      </w:sdtEndPr>
      <w:sdtContent>
        <w:p w:rsidR="00D863D3" w:rsidRPr="00C202E0" w:rsidRDefault="00D863D3">
          <w:pPr>
            <w:pStyle w:val="Sansinterligne"/>
            <w:rPr>
              <w:rFonts w:ascii="Calibri" w:hAnsi="Calibri" w:cs="Calibri"/>
            </w:rPr>
          </w:pPr>
        </w:p>
        <w:tbl>
          <w:tblPr>
            <w:tblStyle w:val="Grilledutableau"/>
            <w:tblW w:w="4765" w:type="pct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30"/>
            <w:gridCol w:w="7160"/>
            <w:gridCol w:w="2812"/>
          </w:tblGrid>
          <w:tr w:rsidR="00D863D3" w:rsidTr="00EB2E1A">
            <w:trPr>
              <w:trHeight w:val="3615"/>
              <w:jc w:val="center"/>
            </w:trPr>
            <w:tc>
              <w:tcPr>
                <w:tcW w:w="427" w:type="dxa"/>
                <w:tcBorders>
                  <w:top w:val="single" w:sz="6" w:space="0" w:color="9FB8CD" w:themeColor="accent2"/>
                  <w:left w:val="single" w:sz="6" w:space="0" w:color="9FB8CD" w:themeColor="accent2"/>
                  <w:bottom w:val="single" w:sz="6" w:space="0" w:color="9FB8CD" w:themeColor="accent2"/>
                  <w:right w:val="single" w:sz="6" w:space="0" w:color="9FB8CD" w:themeColor="accent2"/>
                </w:tcBorders>
                <w:shd w:val="clear" w:color="auto" w:fill="9FB8CD" w:themeFill="accent2"/>
              </w:tcPr>
              <w:p w:rsidR="00D863D3" w:rsidRDefault="00D863D3"/>
            </w:tc>
            <w:tc>
              <w:tcPr>
                <w:tcW w:w="7108" w:type="dxa"/>
                <w:tcBorders>
                  <w:top w:val="single" w:sz="6" w:space="0" w:color="9FB8CD" w:themeColor="accent2"/>
                  <w:left w:val="single" w:sz="6" w:space="0" w:color="9FB8CD" w:themeColor="accent2"/>
                  <w:bottom w:val="single" w:sz="6" w:space="0" w:color="9FB8CD" w:themeColor="accent2"/>
                  <w:right w:val="nil"/>
                </w:tcBorders>
                <w:tcMar>
                  <w:top w:w="360" w:type="dxa"/>
                  <w:left w:w="360" w:type="dxa"/>
                  <w:bottom w:w="360" w:type="dxa"/>
                  <w:right w:w="0" w:type="dxa"/>
                </w:tcMar>
              </w:tcPr>
              <w:p w:rsidR="00D863D3" w:rsidRDefault="00D863D3">
                <w:pPr>
                  <w:pStyle w:val="Nom"/>
                </w:pPr>
                <w:r>
                  <w:rPr>
                    <w:color w:val="9FB8CD" w:themeColor="accent2"/>
                    <w:spacing w:val="10"/>
                  </w:rPr>
                  <w:sym w:font="Wingdings 3" w:char="F07D"/>
                </w:r>
                <w:sdt>
                  <w:sdtPr>
                    <w:rPr>
                      <w:sz w:val="28"/>
                      <w:szCs w:val="28"/>
                    </w:rPr>
                    <w:id w:val="11024321"/>
                    <w:placeholder>
                      <w:docPart w:val="F95977E619534D92B2F9D1CBC6F1C56F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7E4D2C">
                      <w:rPr>
                        <w:sz w:val="28"/>
                        <w:szCs w:val="28"/>
                      </w:rPr>
                      <w:t>Gwénolé BIRONNEAU</w:t>
                    </w:r>
                  </w:sdtContent>
                </w:sdt>
                <w:r>
                  <w:t xml:space="preserve"> </w:t>
                </w:r>
              </w:p>
              <w:p w:rsidR="00D863D3" w:rsidRPr="006B3E8B" w:rsidRDefault="007E4D2C">
                <w:pPr>
                  <w:pStyle w:val="Textedadresse"/>
                  <w:rPr>
                    <w:color w:val="auto"/>
                  </w:rPr>
                </w:pPr>
                <w:r>
                  <w:rPr>
                    <w:color w:val="auto"/>
                  </w:rPr>
                  <w:t>4, rue lieutenant CARADO</w:t>
                </w:r>
                <w:r w:rsidR="00952283">
                  <w:rPr>
                    <w:color w:val="auto"/>
                  </w:rPr>
                  <w:t xml:space="preserve"> </w:t>
                </w:r>
              </w:p>
              <w:p w:rsidR="006B3E8B" w:rsidRPr="006B3E8B" w:rsidRDefault="006B3E8B">
                <w:pPr>
                  <w:pStyle w:val="Textedadresse"/>
                  <w:rPr>
                    <w:color w:val="auto"/>
                  </w:rPr>
                </w:pPr>
                <w:r w:rsidRPr="006B3E8B">
                  <w:rPr>
                    <w:color w:val="auto"/>
                  </w:rPr>
                  <w:t>56</w:t>
                </w:r>
                <w:r w:rsidR="007E4D2C">
                  <w:rPr>
                    <w:color w:val="auto"/>
                  </w:rPr>
                  <w:t>000 VANNES</w:t>
                </w:r>
              </w:p>
              <w:p w:rsidR="00D863D3" w:rsidRPr="006B3E8B" w:rsidRDefault="00D863D3">
                <w:pPr>
                  <w:pStyle w:val="Textedadresse"/>
                  <w:rPr>
                    <w:color w:val="auto"/>
                  </w:rPr>
                </w:pPr>
                <w:r w:rsidRPr="006B3E8B">
                  <w:rPr>
                    <w:color w:val="auto"/>
                  </w:rPr>
                  <w:t xml:space="preserve">Téléphone : </w:t>
                </w:r>
                <w:r w:rsidR="007E4D2C">
                  <w:rPr>
                    <w:color w:val="auto"/>
                  </w:rPr>
                  <w:t>07-48-41-69-98</w:t>
                </w:r>
              </w:p>
              <w:p w:rsidR="00D863D3" w:rsidRDefault="00D863D3">
                <w:pPr>
                  <w:pStyle w:val="Textedadresse"/>
                  <w:rPr>
                    <w:color w:val="auto"/>
                  </w:rPr>
                </w:pPr>
                <w:r w:rsidRPr="006B3E8B">
                  <w:rPr>
                    <w:color w:val="auto"/>
                  </w:rPr>
                  <w:t xml:space="preserve">Adresse de messagerie : </w:t>
                </w:r>
                <w:r w:rsidR="007E4D2C">
                  <w:t>bironneaugwenole@gmail.com</w:t>
                </w:r>
              </w:p>
              <w:p w:rsidR="006B3E8B" w:rsidRPr="006B3E8B" w:rsidRDefault="006B3E8B">
                <w:pPr>
                  <w:pStyle w:val="Textedadresse"/>
                  <w:rPr>
                    <w:color w:val="auto"/>
                  </w:rPr>
                </w:pPr>
                <w:r>
                  <w:rPr>
                    <w:color w:val="auto"/>
                  </w:rPr>
                  <w:t>Mobilité : Vannes et sa région</w:t>
                </w:r>
              </w:p>
              <w:p w:rsidR="006B3E8B" w:rsidRDefault="006B3E8B">
                <w:pPr>
                  <w:pStyle w:val="Textedadresse"/>
                </w:pPr>
              </w:p>
              <w:p w:rsidR="006B3E8B" w:rsidRPr="006B3E8B" w:rsidRDefault="006B3E8B" w:rsidP="00952283">
                <w:pPr>
                  <w:pStyle w:val="Textedadresse"/>
                  <w:jc w:val="center"/>
                  <w:rPr>
                    <w:color w:val="0070C0"/>
                  </w:rPr>
                </w:pPr>
                <w:r w:rsidRPr="006B3E8B">
                  <w:rPr>
                    <w:color w:val="0070C0"/>
                  </w:rPr>
                  <w:t>Polyvalent</w:t>
                </w:r>
              </w:p>
              <w:p w:rsidR="006B3E8B" w:rsidRPr="006B3E8B" w:rsidRDefault="006B3E8B" w:rsidP="006B3E8B">
                <w:pPr>
                  <w:pStyle w:val="Textedadresse"/>
                  <w:jc w:val="center"/>
                  <w:rPr>
                    <w:color w:val="0070C0"/>
                  </w:rPr>
                </w:pPr>
                <w:r w:rsidRPr="006B3E8B">
                  <w:rPr>
                    <w:color w:val="0070C0"/>
                  </w:rPr>
                  <w:t>Pragmatique</w:t>
                </w:r>
              </w:p>
              <w:p w:rsidR="006B3E8B" w:rsidRPr="006B3E8B" w:rsidRDefault="006B3E8B" w:rsidP="006B3E8B">
                <w:pPr>
                  <w:pStyle w:val="Textedadresse"/>
                  <w:jc w:val="center"/>
                  <w:rPr>
                    <w:color w:val="0070C0"/>
                  </w:rPr>
                </w:pPr>
                <w:r w:rsidRPr="006B3E8B">
                  <w:rPr>
                    <w:color w:val="0070C0"/>
                  </w:rPr>
                  <w:t>Créatif et réactif</w:t>
                </w:r>
              </w:p>
              <w:p w:rsidR="00D863D3" w:rsidRPr="00952283" w:rsidRDefault="006B3E8B" w:rsidP="00952283">
                <w:pPr>
                  <w:pStyle w:val="Textedadresse"/>
                  <w:jc w:val="center"/>
                  <w:rPr>
                    <w:color w:val="0070C0"/>
                  </w:rPr>
                </w:pPr>
                <w:r w:rsidRPr="006B3E8B">
                  <w:rPr>
                    <w:color w:val="0070C0"/>
                  </w:rPr>
                  <w:t>Gestion et organisation</w:t>
                </w:r>
              </w:p>
            </w:tc>
            <w:tc>
              <w:tcPr>
                <w:tcW w:w="2791" w:type="dxa"/>
                <w:tcBorders>
                  <w:top w:val="single" w:sz="6" w:space="0" w:color="9FB8CD" w:themeColor="accent2"/>
                  <w:left w:val="nil"/>
                  <w:bottom w:val="single" w:sz="6" w:space="0" w:color="9FB8CD" w:themeColor="accent2"/>
                  <w:right w:val="single" w:sz="6" w:space="0" w:color="9FB8CD" w:themeColor="accent2"/>
                </w:tcBorders>
                <w:tcMar>
                  <w:top w:w="360" w:type="dxa"/>
                  <w:left w:w="360" w:type="dxa"/>
                  <w:right w:w="360" w:type="dxa"/>
                </w:tcMar>
              </w:tcPr>
              <w:p w:rsidR="00D863D3" w:rsidRDefault="00D863D3">
                <w:bookmarkStart w:id="0" w:name="_GoBack"/>
                <w:r>
                  <w:rPr>
                    <w:noProof/>
                    <w:lang w:eastAsia="fr-FR"/>
                  </w:rPr>
                  <w:drawing>
                    <wp:inline distT="0" distB="0" distL="0" distR="0" wp14:anchorId="187285E3" wp14:editId="7C870BDC">
                      <wp:extent cx="1371600" cy="1028700"/>
                      <wp:effectExtent l="19050" t="0" r="19050" b="1066800"/>
                      <wp:docPr id="1" name="j028497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j0284972.jpg"/>
                              <pic:cNvPicPr/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5400000">
                                <a:off x="0" y="0"/>
                                <a:ext cx="1394607" cy="1045955"/>
                              </a:xfrm>
                              <a:prstGeom prst="rect">
                                <a:avLst/>
                              </a:prstGeom>
                              <a:effectLst>
                                <a:reflection blurRad="12700" stA="50000" endPos="75000" dist="12700" dir="5400000" sy="-100000" algn="bl" rotWithShape="0"/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  <w:bookmarkEnd w:id="0"/>
              </w:p>
            </w:tc>
          </w:tr>
        </w:tbl>
        <w:p w:rsidR="00D57B53" w:rsidRDefault="00C74556">
          <w:pPr>
            <w:pStyle w:val="Sansinterligne"/>
          </w:pPr>
        </w:p>
      </w:sdtContent>
    </w:sdt>
    <w:tbl>
      <w:tblPr>
        <w:tblStyle w:val="Grilledutableau"/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9674"/>
        <w:gridCol w:w="48"/>
      </w:tblGrid>
      <w:tr w:rsidR="00377307" w:rsidTr="003A3350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377307" w:rsidRDefault="00377307"/>
        </w:tc>
        <w:tc>
          <w:tcPr>
            <w:tcW w:w="4198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377307" w:rsidRPr="00C63CCA" w:rsidRDefault="00377307" w:rsidP="006437D4">
            <w:pPr>
              <w:pStyle w:val="Section"/>
              <w:rPr>
                <w:sz w:val="28"/>
                <w:szCs w:val="28"/>
                <w:u w:val="single"/>
              </w:rPr>
            </w:pPr>
            <w:r w:rsidRPr="00C63CCA">
              <w:rPr>
                <w:sz w:val="28"/>
                <w:szCs w:val="28"/>
                <w:u w:val="single"/>
              </w:rPr>
              <w:t>Expériences professionnelles</w:t>
            </w:r>
          </w:p>
          <w:p w:rsidR="00C63CCA" w:rsidRPr="00C63CCA" w:rsidRDefault="00C63CCA" w:rsidP="00C63CCA"/>
          <w:p w:rsidR="003A3350" w:rsidRPr="003A3350" w:rsidRDefault="003A3350" w:rsidP="003A33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2021-2022</w:t>
            </w:r>
            <w:r>
              <w:rPr>
                <w:sz w:val="18"/>
                <w:szCs w:val="18"/>
              </w:rPr>
              <w:tab/>
              <w:t>Formation AMB Obtenu AFPA Lorient</w:t>
            </w:r>
          </w:p>
          <w:p w:rsidR="003A3350" w:rsidRPr="003A3350" w:rsidRDefault="003A3350" w:rsidP="003A3350">
            <w:pPr>
              <w:rPr>
                <w:sz w:val="12"/>
                <w:szCs w:val="12"/>
              </w:rPr>
            </w:pPr>
          </w:p>
          <w:p w:rsidR="003A3350" w:rsidRPr="003A3350" w:rsidRDefault="003A3350" w:rsidP="003A33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2016-2020</w:t>
            </w:r>
            <w:r>
              <w:rPr>
                <w:sz w:val="18"/>
                <w:szCs w:val="18"/>
              </w:rPr>
              <w:tab/>
            </w:r>
            <w:r w:rsidRPr="003A3350">
              <w:rPr>
                <w:sz w:val="18"/>
                <w:szCs w:val="18"/>
              </w:rPr>
              <w:t xml:space="preserve">Boulanger </w:t>
            </w:r>
            <w:r w:rsidR="00C63CCA">
              <w:rPr>
                <w:sz w:val="18"/>
                <w:szCs w:val="18"/>
              </w:rPr>
              <w:t>Pâtissie</w:t>
            </w:r>
            <w:r w:rsidRPr="003A3350">
              <w:rPr>
                <w:sz w:val="18"/>
                <w:szCs w:val="18"/>
              </w:rPr>
              <w:t xml:space="preserve">r chez Sébastien </w:t>
            </w:r>
            <w:proofErr w:type="spellStart"/>
            <w:r w:rsidRPr="003A3350">
              <w:rPr>
                <w:sz w:val="18"/>
                <w:szCs w:val="18"/>
              </w:rPr>
              <w:t>Joulain</w:t>
            </w:r>
            <w:proofErr w:type="spellEnd"/>
            <w:r w:rsidRPr="003A3350">
              <w:rPr>
                <w:sz w:val="18"/>
                <w:szCs w:val="18"/>
              </w:rPr>
              <w:t xml:space="preserve"> a Mériadec</w:t>
            </w:r>
          </w:p>
          <w:p w:rsidR="003A3350" w:rsidRPr="003A3350" w:rsidRDefault="003A3350" w:rsidP="003A3350">
            <w:pPr>
              <w:rPr>
                <w:sz w:val="12"/>
                <w:szCs w:val="12"/>
              </w:rPr>
            </w:pPr>
          </w:p>
          <w:p w:rsidR="003A3350" w:rsidRPr="003A3350" w:rsidRDefault="003A3350" w:rsidP="003A33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2014-2016</w:t>
            </w:r>
            <w:r>
              <w:rPr>
                <w:sz w:val="18"/>
                <w:szCs w:val="18"/>
              </w:rPr>
              <w:tab/>
              <w:t>Remplacement boulangerie chez GBR56</w:t>
            </w:r>
          </w:p>
          <w:p w:rsidR="003A3350" w:rsidRPr="003A3350" w:rsidRDefault="003A3350" w:rsidP="003A3350">
            <w:pPr>
              <w:rPr>
                <w:sz w:val="12"/>
                <w:szCs w:val="12"/>
              </w:rPr>
            </w:pPr>
          </w:p>
          <w:p w:rsidR="003A3350" w:rsidRPr="003A3350" w:rsidRDefault="003A3350" w:rsidP="003A3350">
            <w:pPr>
              <w:rPr>
                <w:sz w:val="18"/>
                <w:szCs w:val="18"/>
              </w:rPr>
            </w:pPr>
            <w:r w:rsidRPr="003A3350">
              <w:rPr>
                <w:sz w:val="18"/>
                <w:szCs w:val="18"/>
              </w:rPr>
              <w:t>2013-2014</w:t>
            </w:r>
            <w:r w:rsidRPr="003A3350">
              <w:rPr>
                <w:sz w:val="18"/>
                <w:szCs w:val="18"/>
              </w:rPr>
              <w:tab/>
              <w:t xml:space="preserve">Saison d’hiver Boulangerie « Au chalet de la </w:t>
            </w:r>
            <w:proofErr w:type="spellStart"/>
            <w:r w:rsidRPr="003A3350">
              <w:rPr>
                <w:sz w:val="18"/>
                <w:szCs w:val="18"/>
              </w:rPr>
              <w:t>tourra</w:t>
            </w:r>
            <w:proofErr w:type="spellEnd"/>
            <w:r w:rsidRPr="003A3350">
              <w:rPr>
                <w:sz w:val="18"/>
                <w:szCs w:val="18"/>
              </w:rPr>
              <w:t xml:space="preserve"> » aux Deux Alpes</w:t>
            </w:r>
          </w:p>
          <w:p w:rsidR="003A3350" w:rsidRPr="003A3350" w:rsidRDefault="003A3350" w:rsidP="003A3350">
            <w:pPr>
              <w:rPr>
                <w:sz w:val="12"/>
                <w:szCs w:val="12"/>
              </w:rPr>
            </w:pPr>
          </w:p>
          <w:p w:rsidR="00E2013F" w:rsidRPr="00E2013F" w:rsidRDefault="00E2013F" w:rsidP="00E20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2012-2013</w:t>
            </w:r>
            <w:r>
              <w:rPr>
                <w:sz w:val="18"/>
                <w:szCs w:val="18"/>
              </w:rPr>
              <w:tab/>
              <w:t>Saison d</w:t>
            </w:r>
            <w:r w:rsidR="003A3350">
              <w:rPr>
                <w:sz w:val="18"/>
                <w:szCs w:val="18"/>
              </w:rPr>
              <w:t xml:space="preserve">’hiver Boulangerie « Au chalet de la </w:t>
            </w:r>
            <w:proofErr w:type="spellStart"/>
            <w:r w:rsidR="003A3350">
              <w:rPr>
                <w:sz w:val="18"/>
                <w:szCs w:val="18"/>
              </w:rPr>
              <w:t>tourra</w:t>
            </w:r>
            <w:proofErr w:type="spellEnd"/>
            <w:r w:rsidR="003A3350">
              <w:rPr>
                <w:sz w:val="18"/>
                <w:szCs w:val="18"/>
              </w:rPr>
              <w:t xml:space="preserve"> » aux Deux Alpes</w:t>
            </w:r>
          </w:p>
          <w:p w:rsidR="00E2013F" w:rsidRPr="00E2013F" w:rsidRDefault="00E2013F" w:rsidP="00E2013F">
            <w:pPr>
              <w:rPr>
                <w:sz w:val="12"/>
                <w:szCs w:val="12"/>
              </w:rPr>
            </w:pPr>
          </w:p>
          <w:p w:rsidR="00E2013F" w:rsidRDefault="00E2013F" w:rsidP="00E20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2009-2012</w:t>
            </w:r>
            <w:r>
              <w:rPr>
                <w:sz w:val="18"/>
                <w:szCs w:val="18"/>
              </w:rPr>
              <w:tab/>
              <w:t xml:space="preserve">Boulanger </w:t>
            </w:r>
            <w:r w:rsidR="003A3350">
              <w:rPr>
                <w:sz w:val="18"/>
                <w:szCs w:val="18"/>
              </w:rPr>
              <w:t>Pâtissier</w:t>
            </w:r>
            <w:r>
              <w:rPr>
                <w:sz w:val="18"/>
                <w:szCs w:val="18"/>
              </w:rPr>
              <w:t xml:space="preserve"> chez </w:t>
            </w:r>
            <w:r w:rsidR="003A3350">
              <w:rPr>
                <w:sz w:val="18"/>
                <w:szCs w:val="18"/>
              </w:rPr>
              <w:t>Sébastien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Joulain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r w:rsidR="003A3350">
              <w:rPr>
                <w:sz w:val="18"/>
                <w:szCs w:val="18"/>
              </w:rPr>
              <w:t>Mériadec</w:t>
            </w:r>
          </w:p>
          <w:p w:rsidR="00E2013F" w:rsidRPr="00E2013F" w:rsidRDefault="00E2013F" w:rsidP="00E2013F">
            <w:pPr>
              <w:rPr>
                <w:sz w:val="12"/>
                <w:szCs w:val="12"/>
              </w:rPr>
            </w:pPr>
          </w:p>
          <w:p w:rsidR="00E2013F" w:rsidRPr="00E2013F" w:rsidRDefault="00E2013F" w:rsidP="00E2013F">
            <w:pPr>
              <w:rPr>
                <w:sz w:val="18"/>
                <w:szCs w:val="18"/>
              </w:rPr>
            </w:pPr>
            <w:r w:rsidRPr="00E2013F">
              <w:rPr>
                <w:sz w:val="18"/>
                <w:szCs w:val="18"/>
              </w:rPr>
              <w:t>2009</w:t>
            </w:r>
            <w:r w:rsidRPr="00E2013F">
              <w:rPr>
                <w:sz w:val="18"/>
                <w:szCs w:val="18"/>
              </w:rPr>
              <w:tab/>
            </w:r>
            <w:r w:rsidRPr="00E2013F">
              <w:rPr>
                <w:sz w:val="18"/>
                <w:szCs w:val="18"/>
              </w:rPr>
              <w:tab/>
              <w:t xml:space="preserve">Saison boulangerie </w:t>
            </w:r>
            <w:proofErr w:type="gramStart"/>
            <w:r w:rsidRPr="00E2013F">
              <w:rPr>
                <w:sz w:val="18"/>
                <w:szCs w:val="18"/>
              </w:rPr>
              <w:t>a</w:t>
            </w:r>
            <w:proofErr w:type="gramEnd"/>
            <w:r w:rsidRPr="00E2013F">
              <w:rPr>
                <w:sz w:val="18"/>
                <w:szCs w:val="18"/>
              </w:rPr>
              <w:t xml:space="preserve"> L’ile aux </w:t>
            </w:r>
            <w:r w:rsidR="003A3350" w:rsidRPr="00E2013F">
              <w:rPr>
                <w:sz w:val="18"/>
                <w:szCs w:val="18"/>
              </w:rPr>
              <w:t>délices</w:t>
            </w:r>
            <w:r w:rsidRPr="00E2013F">
              <w:rPr>
                <w:sz w:val="18"/>
                <w:szCs w:val="18"/>
              </w:rPr>
              <w:t xml:space="preserve"> </w:t>
            </w:r>
            <w:proofErr w:type="spellStart"/>
            <w:r w:rsidRPr="00E2013F">
              <w:rPr>
                <w:sz w:val="18"/>
                <w:szCs w:val="18"/>
              </w:rPr>
              <w:t>a</w:t>
            </w:r>
            <w:proofErr w:type="spellEnd"/>
            <w:r w:rsidRPr="00E2013F">
              <w:rPr>
                <w:sz w:val="18"/>
                <w:szCs w:val="18"/>
              </w:rPr>
              <w:t xml:space="preserve"> L’ile aux moines</w:t>
            </w:r>
          </w:p>
          <w:p w:rsidR="00E2013F" w:rsidRPr="00E2013F" w:rsidRDefault="00E2013F" w:rsidP="006B3E8B">
            <w:pPr>
              <w:rPr>
                <w:sz w:val="12"/>
                <w:szCs w:val="12"/>
              </w:rPr>
            </w:pPr>
          </w:p>
          <w:p w:rsidR="00377307" w:rsidRDefault="00E2013F" w:rsidP="006B3E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2008-2009</w:t>
            </w:r>
            <w:r w:rsidR="00377307">
              <w:rPr>
                <w:sz w:val="18"/>
                <w:szCs w:val="18"/>
              </w:rPr>
              <w:t xml:space="preserve">         </w:t>
            </w:r>
            <w:r w:rsidR="003A3350">
              <w:rPr>
                <w:sz w:val="18"/>
                <w:szCs w:val="18"/>
              </w:rPr>
              <w:t>Pâtissier</w:t>
            </w:r>
            <w:r>
              <w:rPr>
                <w:sz w:val="18"/>
                <w:szCs w:val="18"/>
              </w:rPr>
              <w:t xml:space="preserve"> Chez </w:t>
            </w:r>
            <w:r w:rsidR="003A3350">
              <w:rPr>
                <w:sz w:val="18"/>
                <w:szCs w:val="18"/>
              </w:rPr>
              <w:t>Gwenaël</w:t>
            </w:r>
            <w:r>
              <w:rPr>
                <w:sz w:val="18"/>
                <w:szCs w:val="18"/>
              </w:rPr>
              <w:t xml:space="preserve"> Morice a Vannes</w:t>
            </w:r>
          </w:p>
          <w:p w:rsidR="00377307" w:rsidRDefault="00377307" w:rsidP="006437D4">
            <w:pPr>
              <w:spacing w:line="120" w:lineRule="auto"/>
              <w:rPr>
                <w:sz w:val="18"/>
                <w:szCs w:val="18"/>
              </w:rPr>
            </w:pPr>
          </w:p>
          <w:p w:rsidR="00377307" w:rsidRPr="00C202E0" w:rsidRDefault="00A40D30" w:rsidP="006B3E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  <w:r>
              <w:rPr>
                <w:sz w:val="18"/>
                <w:szCs w:val="18"/>
              </w:rPr>
              <w:tab/>
            </w:r>
            <w:r w:rsidR="00E2013F">
              <w:rPr>
                <w:sz w:val="18"/>
                <w:szCs w:val="18"/>
              </w:rPr>
              <w:tab/>
              <w:t>Boulanger Chez O</w:t>
            </w:r>
            <w:r>
              <w:rPr>
                <w:sz w:val="18"/>
                <w:szCs w:val="18"/>
              </w:rPr>
              <w:t xml:space="preserve">livier Barral </w:t>
            </w: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  <w:r>
              <w:rPr>
                <w:sz w:val="18"/>
                <w:szCs w:val="18"/>
              </w:rPr>
              <w:t xml:space="preserve"> Mandelieu la Napoule</w:t>
            </w:r>
            <w:r w:rsidR="00E2013F">
              <w:rPr>
                <w:sz w:val="18"/>
                <w:szCs w:val="18"/>
              </w:rPr>
              <w:t xml:space="preserve"> (06)</w:t>
            </w:r>
          </w:p>
          <w:p w:rsidR="00377307" w:rsidRPr="00C202E0" w:rsidRDefault="00377307" w:rsidP="00C202E0">
            <w:pPr>
              <w:spacing w:line="120" w:lineRule="auto"/>
              <w:rPr>
                <w:sz w:val="18"/>
                <w:szCs w:val="18"/>
              </w:rPr>
            </w:pPr>
          </w:p>
          <w:p w:rsidR="00377307" w:rsidRPr="00C202E0" w:rsidRDefault="00A40D30" w:rsidP="006B3E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2005-2008</w:t>
            </w:r>
            <w:r>
              <w:rPr>
                <w:sz w:val="18"/>
                <w:szCs w:val="18"/>
              </w:rPr>
              <w:tab/>
              <w:t>Boulanger Chez Stéphane Calafel a Mandelieu la Napoule (06)</w:t>
            </w:r>
          </w:p>
          <w:p w:rsidR="00377307" w:rsidRPr="00C202E0" w:rsidRDefault="00377307" w:rsidP="00C202E0">
            <w:pPr>
              <w:spacing w:line="120" w:lineRule="auto"/>
              <w:rPr>
                <w:sz w:val="18"/>
                <w:szCs w:val="18"/>
              </w:rPr>
            </w:pPr>
          </w:p>
          <w:p w:rsidR="00377307" w:rsidRPr="00C202E0" w:rsidRDefault="00A40D30" w:rsidP="006B3E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Pâtissier Chez Serge Le Hel a Mandelieu la Napoule (06) </w:t>
            </w:r>
          </w:p>
          <w:p w:rsidR="00377307" w:rsidRPr="00C202E0" w:rsidRDefault="00377307" w:rsidP="00C202E0">
            <w:pPr>
              <w:spacing w:line="120" w:lineRule="auto"/>
              <w:rPr>
                <w:sz w:val="18"/>
                <w:szCs w:val="18"/>
              </w:rPr>
            </w:pPr>
          </w:p>
          <w:p w:rsidR="00377307" w:rsidRPr="00C202E0" w:rsidRDefault="00A40D30" w:rsidP="006B3E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2004-2005</w:t>
            </w:r>
            <w:r>
              <w:rPr>
                <w:sz w:val="18"/>
                <w:szCs w:val="18"/>
              </w:rPr>
              <w:tab/>
              <w:t xml:space="preserve">Pâtissier tourier Chez Christophe Lefeuvre </w:t>
            </w:r>
            <w:proofErr w:type="spellStart"/>
            <w:proofErr w:type="gramStart"/>
            <w:r>
              <w:rPr>
                <w:sz w:val="18"/>
                <w:szCs w:val="18"/>
              </w:rPr>
              <w:t>a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Vannes </w:t>
            </w:r>
          </w:p>
          <w:p w:rsidR="00377307" w:rsidRPr="00C202E0" w:rsidRDefault="00377307" w:rsidP="00C202E0">
            <w:pPr>
              <w:spacing w:line="120" w:lineRule="auto"/>
              <w:rPr>
                <w:sz w:val="18"/>
                <w:szCs w:val="18"/>
              </w:rPr>
            </w:pPr>
          </w:p>
          <w:p w:rsidR="00377307" w:rsidRPr="00C202E0" w:rsidRDefault="0074359B" w:rsidP="006B3E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2003-2004</w:t>
            </w:r>
            <w:r>
              <w:rPr>
                <w:sz w:val="18"/>
                <w:szCs w:val="18"/>
              </w:rPr>
              <w:tab/>
              <w:t xml:space="preserve">Mention </w:t>
            </w:r>
            <w:r w:rsidR="00A40D30">
              <w:rPr>
                <w:sz w:val="18"/>
                <w:szCs w:val="18"/>
              </w:rPr>
              <w:t>Complémentaire</w:t>
            </w:r>
            <w:r>
              <w:rPr>
                <w:sz w:val="18"/>
                <w:szCs w:val="18"/>
              </w:rPr>
              <w:t xml:space="preserve"> </w:t>
            </w:r>
            <w:r w:rsidR="00A40D30">
              <w:rPr>
                <w:sz w:val="18"/>
                <w:szCs w:val="18"/>
              </w:rPr>
              <w:t>Pâtisserie</w:t>
            </w:r>
            <w:r>
              <w:rPr>
                <w:sz w:val="18"/>
                <w:szCs w:val="18"/>
              </w:rPr>
              <w:t xml:space="preserve"> Obtenu</w:t>
            </w:r>
            <w:r w:rsidR="00A40D30">
              <w:rPr>
                <w:sz w:val="18"/>
                <w:szCs w:val="18"/>
              </w:rPr>
              <w:t xml:space="preserve"> CFA Vannes</w:t>
            </w:r>
          </w:p>
          <w:p w:rsidR="00377307" w:rsidRPr="00C202E0" w:rsidRDefault="00377307" w:rsidP="00C202E0">
            <w:pPr>
              <w:spacing w:line="120" w:lineRule="auto"/>
              <w:rPr>
                <w:sz w:val="18"/>
                <w:szCs w:val="18"/>
              </w:rPr>
            </w:pPr>
          </w:p>
          <w:p w:rsidR="00377307" w:rsidRPr="00C202E0" w:rsidRDefault="0074359B" w:rsidP="006B3E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2001-2003</w:t>
            </w:r>
            <w:r>
              <w:rPr>
                <w:sz w:val="18"/>
                <w:szCs w:val="18"/>
              </w:rPr>
              <w:tab/>
              <w:t xml:space="preserve">BEP-CAP </w:t>
            </w:r>
            <w:r w:rsidR="00A40D30">
              <w:rPr>
                <w:sz w:val="18"/>
                <w:szCs w:val="18"/>
              </w:rPr>
              <w:t>Pâtisserie</w:t>
            </w:r>
            <w:r>
              <w:rPr>
                <w:sz w:val="18"/>
                <w:szCs w:val="18"/>
              </w:rPr>
              <w:t xml:space="preserve"> Obtenu</w:t>
            </w:r>
            <w:r w:rsidR="00A40D30">
              <w:rPr>
                <w:sz w:val="18"/>
                <w:szCs w:val="18"/>
              </w:rPr>
              <w:t xml:space="preserve"> CFA Vannes</w:t>
            </w:r>
          </w:p>
          <w:p w:rsidR="00377307" w:rsidRPr="00C202E0" w:rsidRDefault="00377307" w:rsidP="009740F7">
            <w:pPr>
              <w:spacing w:line="120" w:lineRule="auto"/>
              <w:rPr>
                <w:sz w:val="18"/>
                <w:szCs w:val="18"/>
              </w:rPr>
            </w:pPr>
          </w:p>
          <w:p w:rsidR="00377307" w:rsidRPr="00C202E0" w:rsidRDefault="0074359B" w:rsidP="006B3E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2001-1999</w:t>
            </w:r>
            <w:r>
              <w:rPr>
                <w:sz w:val="18"/>
                <w:szCs w:val="18"/>
              </w:rPr>
              <w:tab/>
              <w:t>BEP-CAP Boulangerie Obtenu</w:t>
            </w:r>
            <w:r w:rsidR="00A40D30">
              <w:rPr>
                <w:sz w:val="18"/>
                <w:szCs w:val="18"/>
              </w:rPr>
              <w:t xml:space="preserve"> CFA Vannes</w:t>
            </w:r>
          </w:p>
          <w:p w:rsidR="00377307" w:rsidRPr="009740F7" w:rsidRDefault="00377307" w:rsidP="006437D4">
            <w:pPr>
              <w:spacing w:line="180" w:lineRule="auto"/>
              <w:rPr>
                <w:sz w:val="18"/>
                <w:szCs w:val="18"/>
              </w:rPr>
            </w:pPr>
          </w:p>
          <w:p w:rsidR="00377307" w:rsidRPr="00C63CCA" w:rsidRDefault="00377307">
            <w:pPr>
              <w:pStyle w:val="Section"/>
              <w:rPr>
                <w:sz w:val="28"/>
                <w:szCs w:val="28"/>
                <w:u w:val="single"/>
              </w:rPr>
            </w:pPr>
            <w:r w:rsidRPr="00C63CCA">
              <w:rPr>
                <w:sz w:val="28"/>
                <w:szCs w:val="28"/>
                <w:u w:val="single"/>
              </w:rPr>
              <w:t>Formation</w:t>
            </w:r>
          </w:p>
          <w:p w:rsidR="00C63CCA" w:rsidRPr="00C63CCA" w:rsidRDefault="00C63CCA" w:rsidP="00C63CCA"/>
          <w:p w:rsidR="00377307" w:rsidRDefault="007E4D2C" w:rsidP="00C20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2021-2022</w:t>
            </w:r>
            <w:r>
              <w:rPr>
                <w:sz w:val="18"/>
                <w:szCs w:val="18"/>
              </w:rPr>
              <w:tab/>
              <w:t xml:space="preserve">Formation agent de maintenance des </w:t>
            </w:r>
            <w:r w:rsidR="00996BF0">
              <w:rPr>
                <w:sz w:val="18"/>
                <w:szCs w:val="18"/>
              </w:rPr>
              <w:t>bâtiments</w:t>
            </w:r>
            <w:r>
              <w:rPr>
                <w:sz w:val="18"/>
                <w:szCs w:val="18"/>
              </w:rPr>
              <w:t xml:space="preserve"> AFPA Lorient</w:t>
            </w:r>
          </w:p>
          <w:p w:rsidR="00C63CCA" w:rsidRPr="00C63CCA" w:rsidRDefault="00C63CCA" w:rsidP="00C202E0">
            <w:pPr>
              <w:rPr>
                <w:sz w:val="12"/>
                <w:szCs w:val="12"/>
              </w:rPr>
            </w:pPr>
          </w:p>
          <w:p w:rsidR="007E4D2C" w:rsidRDefault="007E4D2C" w:rsidP="007E4D2C">
            <w:pPr>
              <w:tabs>
                <w:tab w:val="left" w:pos="15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2003-2004         Mention </w:t>
            </w:r>
            <w:r w:rsidR="00996BF0">
              <w:rPr>
                <w:sz w:val="18"/>
                <w:szCs w:val="18"/>
              </w:rPr>
              <w:t>complémentaire</w:t>
            </w:r>
            <w:r>
              <w:rPr>
                <w:sz w:val="18"/>
                <w:szCs w:val="18"/>
              </w:rPr>
              <w:t xml:space="preserve"> </w:t>
            </w:r>
            <w:r w:rsidR="00996BF0">
              <w:rPr>
                <w:sz w:val="18"/>
                <w:szCs w:val="18"/>
              </w:rPr>
              <w:t>Pâtisserie</w:t>
            </w:r>
            <w:r w:rsidR="00A40D30">
              <w:rPr>
                <w:sz w:val="18"/>
                <w:szCs w:val="18"/>
              </w:rPr>
              <w:t xml:space="preserve"> Chez Stéphane PELLE </w:t>
            </w:r>
            <w:proofErr w:type="spellStart"/>
            <w:r w:rsidR="00A40D30">
              <w:rPr>
                <w:sz w:val="18"/>
                <w:szCs w:val="18"/>
              </w:rPr>
              <w:t>a</w:t>
            </w:r>
            <w:proofErr w:type="spellEnd"/>
            <w:r>
              <w:rPr>
                <w:sz w:val="18"/>
                <w:szCs w:val="18"/>
              </w:rPr>
              <w:t xml:space="preserve"> Vannes</w:t>
            </w:r>
          </w:p>
          <w:p w:rsidR="00C63CCA" w:rsidRPr="00C63CCA" w:rsidRDefault="00C63CCA" w:rsidP="007E4D2C">
            <w:pPr>
              <w:tabs>
                <w:tab w:val="left" w:pos="1584"/>
              </w:tabs>
              <w:rPr>
                <w:sz w:val="12"/>
                <w:szCs w:val="12"/>
              </w:rPr>
            </w:pPr>
          </w:p>
          <w:p w:rsidR="00C63CCA" w:rsidRDefault="00D332C6" w:rsidP="00D332C6">
            <w:pPr>
              <w:tabs>
                <w:tab w:val="left" w:pos="15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2001-2003         BEP-CAP </w:t>
            </w:r>
            <w:r w:rsidR="00A40D30">
              <w:rPr>
                <w:sz w:val="18"/>
                <w:szCs w:val="18"/>
              </w:rPr>
              <w:t>Pâtisserie</w:t>
            </w:r>
            <w:r>
              <w:rPr>
                <w:sz w:val="18"/>
                <w:szCs w:val="18"/>
              </w:rPr>
              <w:t xml:space="preserve"> Chez Stéphane PELLE </w:t>
            </w:r>
            <w:proofErr w:type="spellStart"/>
            <w:r>
              <w:rPr>
                <w:sz w:val="18"/>
                <w:szCs w:val="18"/>
              </w:rPr>
              <w:t>a</w:t>
            </w:r>
            <w:proofErr w:type="spellEnd"/>
            <w:r>
              <w:rPr>
                <w:sz w:val="18"/>
                <w:szCs w:val="18"/>
              </w:rPr>
              <w:t xml:space="preserve"> Vannes</w:t>
            </w:r>
          </w:p>
          <w:p w:rsidR="00C63CCA" w:rsidRPr="00C63CCA" w:rsidRDefault="00C63CCA" w:rsidP="00C63CCA">
            <w:pPr>
              <w:tabs>
                <w:tab w:val="left" w:pos="1584"/>
              </w:tabs>
              <w:rPr>
                <w:sz w:val="12"/>
                <w:szCs w:val="12"/>
              </w:rPr>
            </w:pPr>
          </w:p>
          <w:p w:rsidR="00377307" w:rsidRPr="00C63CCA" w:rsidRDefault="00996BF0" w:rsidP="00C63CCA">
            <w:pPr>
              <w:tabs>
                <w:tab w:val="left" w:pos="1584"/>
              </w:tabs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1999-2001         BEP-CAP Boulangerie Chez G</w:t>
            </w:r>
            <w:r w:rsidR="00D332C6">
              <w:rPr>
                <w:sz w:val="18"/>
                <w:szCs w:val="18"/>
              </w:rPr>
              <w:t xml:space="preserve">uy Orjebin a La Roche Bernard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377307" w:rsidRPr="009740F7" w:rsidRDefault="00377307" w:rsidP="006437D4">
            <w:pPr>
              <w:spacing w:line="180" w:lineRule="auto"/>
              <w:rPr>
                <w:sz w:val="18"/>
                <w:szCs w:val="18"/>
              </w:rPr>
            </w:pPr>
          </w:p>
          <w:p w:rsidR="00377307" w:rsidRPr="00C63CCA" w:rsidRDefault="00377307" w:rsidP="006B3E8B">
            <w:pPr>
              <w:pStyle w:val="Section"/>
              <w:rPr>
                <w:sz w:val="28"/>
                <w:szCs w:val="28"/>
                <w:u w:val="single"/>
              </w:rPr>
            </w:pPr>
            <w:r w:rsidRPr="00C63CCA">
              <w:rPr>
                <w:sz w:val="28"/>
                <w:szCs w:val="28"/>
                <w:u w:val="single"/>
              </w:rPr>
              <w:t>Loisirs et centres d’intérêt</w:t>
            </w:r>
          </w:p>
          <w:p w:rsidR="00C63CCA" w:rsidRPr="00C63CCA" w:rsidRDefault="00C63CCA" w:rsidP="00C63CCA"/>
          <w:p w:rsidR="00377307" w:rsidRDefault="00673DC0" w:rsidP="00974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Basket, VTT, Rando, Moto</w:t>
            </w:r>
          </w:p>
          <w:p w:rsidR="00673DC0" w:rsidRPr="00673DC0" w:rsidRDefault="0074359B" w:rsidP="00974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Permis B</w:t>
            </w:r>
          </w:p>
        </w:tc>
        <w:tc>
          <w:tcPr>
            <w:tcW w:w="21" w:type="dxa"/>
          </w:tcPr>
          <w:p w:rsidR="00377307" w:rsidRPr="006437D4" w:rsidRDefault="00377307" w:rsidP="006437D4">
            <w:pPr>
              <w:pStyle w:val="Section"/>
              <w:rPr>
                <w:sz w:val="22"/>
                <w:szCs w:val="22"/>
              </w:rPr>
            </w:pPr>
          </w:p>
        </w:tc>
      </w:tr>
    </w:tbl>
    <w:p w:rsidR="00D57B53" w:rsidRDefault="00D57B53"/>
    <w:sectPr w:rsidR="00D57B53" w:rsidSect="00EB2E1A">
      <w:headerReference w:type="even" r:id="rId13"/>
      <w:headerReference w:type="default" r:id="rId14"/>
      <w:footerReference w:type="even" r:id="rId15"/>
      <w:footerReference w:type="default" r:id="rId16"/>
      <w:pgSz w:w="11907" w:h="16839"/>
      <w:pgMar w:top="680" w:right="680" w:bottom="680" w:left="68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556" w:rsidRDefault="00C74556">
      <w:pPr>
        <w:spacing w:after="0" w:line="240" w:lineRule="auto"/>
      </w:pPr>
      <w:r>
        <w:separator/>
      </w:r>
    </w:p>
  </w:endnote>
  <w:endnote w:type="continuationSeparator" w:id="0">
    <w:p w:rsidR="00C74556" w:rsidRDefault="00C7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53" w:rsidRDefault="00403CBF">
    <w:pPr>
      <w:pStyle w:val="Pieddepagegauche"/>
    </w:pPr>
    <w:r>
      <w:rPr>
        <w:color w:val="9FB8CD" w:themeColor="accent2"/>
      </w:rPr>
      <w:sym w:font="Wingdings 3" w:char="F07D"/>
    </w:r>
    <w:r>
      <w:t xml:space="preserve"> Page </w:t>
    </w:r>
    <w:r w:rsidR="00A82B36">
      <w:fldChar w:fldCharType="begin"/>
    </w:r>
    <w:r w:rsidR="00A82B36">
      <w:instrText xml:space="preserve"> PAGE  \* Arabic  \* MERGEFORMAT </w:instrText>
    </w:r>
    <w:r w:rsidR="00A82B36">
      <w:fldChar w:fldCharType="separate"/>
    </w:r>
    <w:r w:rsidR="00EB2E1A">
      <w:rPr>
        <w:noProof/>
      </w:rPr>
      <w:t>2</w:t>
    </w:r>
    <w:r w:rsidR="00A82B36">
      <w:rPr>
        <w:noProof/>
      </w:rPr>
      <w:fldChar w:fldCharType="end"/>
    </w:r>
    <w:r>
      <w:t xml:space="preserve"> | </w:t>
    </w:r>
    <w:sdt>
      <w:sdtPr>
        <w:id w:val="121446346"/>
        <w:placeholder>
          <w:docPart w:val="13BFA74685444416ABBE809550B12313"/>
        </w:placeholder>
        <w:showingPlcHdr/>
        <w:text/>
      </w:sdtPr>
      <w:sdtEndPr/>
      <w:sdtContent>
        <w:r>
          <w:t>[Tapez votre numéro de téléphone]</w:t>
        </w:r>
      </w:sdtContent>
    </w:sdt>
  </w:p>
  <w:p w:rsidR="00D57B53" w:rsidRDefault="00D57B5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53" w:rsidRDefault="00403CBF">
    <w:pPr>
      <w:pStyle w:val="Pieddepagedroit"/>
    </w:pPr>
    <w:r>
      <w:rPr>
        <w:color w:val="9FB8CD" w:themeColor="accent2"/>
      </w:rPr>
      <w:sym w:font="Wingdings 3" w:char="F07D"/>
    </w:r>
    <w:r>
      <w:t xml:space="preserve"> Page </w:t>
    </w:r>
    <w:r w:rsidR="00A82B36">
      <w:fldChar w:fldCharType="begin"/>
    </w:r>
    <w:r w:rsidR="00A82B36">
      <w:instrText xml:space="preserve"> PAGE  \* Arabic  \* MERGEFORMAT </w:instrText>
    </w:r>
    <w:r w:rsidR="00A82B36">
      <w:fldChar w:fldCharType="separate"/>
    </w:r>
    <w:r>
      <w:rPr>
        <w:noProof/>
      </w:rPr>
      <w:t>3</w:t>
    </w:r>
    <w:r w:rsidR="00A82B36">
      <w:rPr>
        <w:noProof/>
      </w:rPr>
      <w:fldChar w:fldCharType="end"/>
    </w:r>
    <w:r>
      <w:t xml:space="preserve"> | </w:t>
    </w:r>
    <w:sdt>
      <w:sdtPr>
        <w:id w:val="121446365"/>
        <w:placeholder>
          <w:docPart w:val="C7431FE31B5642FB80B606FE825D3E2F"/>
        </w:placeholder>
        <w:temporary/>
        <w:showingPlcHdr/>
        <w:text/>
      </w:sdtPr>
      <w:sdtEndPr/>
      <w:sdtContent>
        <w:r>
          <w:t>[Tapez votre adresse de messagerie]</w:t>
        </w:r>
      </w:sdtContent>
    </w:sdt>
  </w:p>
  <w:p w:rsidR="00D57B53" w:rsidRDefault="00D57B5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556" w:rsidRDefault="00C74556">
      <w:pPr>
        <w:spacing w:after="0" w:line="240" w:lineRule="auto"/>
      </w:pPr>
      <w:r>
        <w:separator/>
      </w:r>
    </w:p>
  </w:footnote>
  <w:footnote w:type="continuationSeparator" w:id="0">
    <w:p w:rsidR="00C74556" w:rsidRDefault="00C74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53" w:rsidRDefault="00403CBF">
    <w:pPr>
      <w:pStyle w:val="En-ttegauche"/>
      <w:jc w:val="right"/>
    </w:pPr>
    <w:r>
      <w:rPr>
        <w:color w:val="9FB8CD" w:themeColor="accent2"/>
      </w:rPr>
      <w:sym w:font="Wingdings 3" w:char="F07D"/>
    </w:r>
    <w:r>
      <w:t xml:space="preserve"> C.V. : </w:t>
    </w:r>
    <w:sdt>
      <w:sdtPr>
        <w:id w:val="176770587"/>
        <w:placeholder>
          <w:docPart w:val="803EB9C3BC454CB08EC96AF095EF52C0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7E4D2C">
          <w:t>Gwénolé BIRONNEAU</w:t>
        </w:r>
      </w:sdtContent>
    </w:sdt>
  </w:p>
  <w:p w:rsidR="00D57B53" w:rsidRDefault="00D57B5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53" w:rsidRDefault="00403CBF">
    <w:pPr>
      <w:pStyle w:val="En-ttedroit"/>
      <w:jc w:val="left"/>
    </w:pPr>
    <w:r>
      <w:rPr>
        <w:color w:val="9FB8CD" w:themeColor="accent2"/>
      </w:rPr>
      <w:sym w:font="Wingdings 3" w:char="F07D"/>
    </w:r>
    <w:r>
      <w:t xml:space="preserve"> C.V. : </w:t>
    </w:r>
    <w:sdt>
      <w:sdtPr>
        <w:id w:val="176939009"/>
        <w:placeholder>
          <w:docPart w:val="FD478893AC73492D98106D459FD6468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7E4D2C">
          <w:t>Gwénolé BIRONNEAU</w:t>
        </w:r>
      </w:sdtContent>
    </w:sdt>
  </w:p>
  <w:p w:rsidR="00D57B53" w:rsidRDefault="00D57B5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epuce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epuce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epuce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epuce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epuce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hideGrammaticalErrors/>
  <w:proofState w:spelling="clean" w:grammar="clean"/>
  <w:attachedTemplate r:id="rId1"/>
  <w:revisionView w:inkAnnotations="0"/>
  <w:styleLockQFSet/>
  <w:defaultTabStop w:val="709"/>
  <w:hyphenationZone w:val="4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8B"/>
    <w:rsid w:val="00031EC4"/>
    <w:rsid w:val="000637BF"/>
    <w:rsid w:val="000F77A4"/>
    <w:rsid w:val="001013FE"/>
    <w:rsid w:val="001024E4"/>
    <w:rsid w:val="00283E92"/>
    <w:rsid w:val="002A6D52"/>
    <w:rsid w:val="00305F80"/>
    <w:rsid w:val="003570E1"/>
    <w:rsid w:val="00377307"/>
    <w:rsid w:val="003A3350"/>
    <w:rsid w:val="00403CBF"/>
    <w:rsid w:val="00420098"/>
    <w:rsid w:val="004854C9"/>
    <w:rsid w:val="00570B07"/>
    <w:rsid w:val="005E3C05"/>
    <w:rsid w:val="006437D4"/>
    <w:rsid w:val="00673DC0"/>
    <w:rsid w:val="006A1B94"/>
    <w:rsid w:val="006B3E8B"/>
    <w:rsid w:val="00703646"/>
    <w:rsid w:val="0074359B"/>
    <w:rsid w:val="007C4D95"/>
    <w:rsid w:val="007E4D2C"/>
    <w:rsid w:val="007F04EE"/>
    <w:rsid w:val="008B02FF"/>
    <w:rsid w:val="009014C2"/>
    <w:rsid w:val="00925EF8"/>
    <w:rsid w:val="00952283"/>
    <w:rsid w:val="009740F7"/>
    <w:rsid w:val="00996BF0"/>
    <w:rsid w:val="009A140C"/>
    <w:rsid w:val="00A40D30"/>
    <w:rsid w:val="00A479EB"/>
    <w:rsid w:val="00A82B36"/>
    <w:rsid w:val="00BC5767"/>
    <w:rsid w:val="00C202E0"/>
    <w:rsid w:val="00C63CCA"/>
    <w:rsid w:val="00C74556"/>
    <w:rsid w:val="00CE7C94"/>
    <w:rsid w:val="00D332C6"/>
    <w:rsid w:val="00D57B53"/>
    <w:rsid w:val="00D66853"/>
    <w:rsid w:val="00D863D3"/>
    <w:rsid w:val="00E2013F"/>
    <w:rsid w:val="00E20479"/>
    <w:rsid w:val="00E2786A"/>
    <w:rsid w:val="00EB2E1A"/>
    <w:rsid w:val="00EF3F0C"/>
    <w:rsid w:val="00EF695E"/>
    <w:rsid w:val="00F51DCD"/>
    <w:rsid w:val="00F9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B53"/>
    <w:rPr>
      <w:rFonts w:eastAsiaTheme="minorEastAsia" w:cstheme="minorBidi"/>
      <w:color w:val="000000" w:themeColor="text1"/>
      <w:sz w:val="20"/>
      <w:szCs w:val="20"/>
      <w:lang w:val="fr-FR"/>
    </w:rPr>
  </w:style>
  <w:style w:type="paragraph" w:styleId="Titre1">
    <w:name w:val="heading 1"/>
    <w:basedOn w:val="Normal"/>
    <w:next w:val="Normal"/>
    <w:link w:val="Titre1Car"/>
    <w:uiPriority w:val="9"/>
    <w:semiHidden/>
    <w:unhideWhenUsed/>
    <w:rsid w:val="00D57B53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eastAsiaTheme="majorEastAsia" w:hAnsiTheme="majorHAnsi" w:cstheme="majorBidi"/>
      <w:color w:val="FFFFFF" w:themeColor="background1"/>
      <w:spacing w:val="5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7B53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eastAsiaTheme="majorEastAsia" w:hAnsiTheme="majorHAnsi" w:cstheme="majorBidi"/>
      <w:color w:val="628BAD" w:themeColor="accent2" w:themeShade="BF"/>
      <w:spacing w:val="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7B53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eastAsiaTheme="majorEastAsia" w:hAnsiTheme="majorHAnsi" w:cstheme="majorBidi"/>
      <w:color w:val="595959" w:themeColor="text1" w:themeTint="A6"/>
      <w:spacing w:val="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7B53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7B53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7B53"/>
    <w:pPr>
      <w:spacing w:before="200" w:after="80"/>
      <w:outlineLvl w:val="5"/>
    </w:pPr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7B53"/>
    <w:pPr>
      <w:spacing w:before="200" w:after="80"/>
      <w:outlineLvl w:val="6"/>
    </w:pPr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7B53"/>
    <w:pPr>
      <w:spacing w:before="200" w:after="80"/>
      <w:outlineLvl w:val="7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7B53"/>
    <w:pPr>
      <w:spacing w:before="200" w:after="80"/>
      <w:outlineLvl w:val="8"/>
    </w:pPr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rsid w:val="00D57B53"/>
    <w:pPr>
      <w:spacing w:after="0" w:line="240" w:lineRule="auto"/>
    </w:pPr>
    <w:rPr>
      <w:rFonts w:eastAsiaTheme="minorEastAsia" w:cstheme="minorBidi"/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basedOn w:val="Normal"/>
    <w:link w:val="SansinterligneCar"/>
    <w:uiPriority w:val="99"/>
    <w:qFormat/>
    <w:rsid w:val="00D57B5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57B5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57B53"/>
    <w:rPr>
      <w:color w:val="000000" w:themeColor="text1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D57B5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7B53"/>
    <w:rPr>
      <w:color w:val="000000" w:themeColor="text1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7B53"/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7B53"/>
    <w:rPr>
      <w:rFonts w:eastAsiaTheme="minorEastAsia" w:hAnsi="Tahoma" w:cstheme="minorBidi"/>
      <w:color w:val="000000" w:themeColor="text1"/>
      <w:sz w:val="16"/>
      <w:szCs w:val="16"/>
      <w:lang w:val="fr-FR"/>
    </w:rPr>
  </w:style>
  <w:style w:type="paragraph" w:styleId="Listepuces">
    <w:name w:val="List Bullet"/>
    <w:basedOn w:val="Normal"/>
    <w:uiPriority w:val="36"/>
    <w:unhideWhenUsed/>
    <w:qFormat/>
    <w:rsid w:val="00D57B53"/>
    <w:pPr>
      <w:numPr>
        <w:numId w:val="2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Textesection"/>
    <w:uiPriority w:val="1"/>
    <w:qFormat/>
    <w:rsid w:val="00D57B5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paragraph" w:customStyle="1" w:styleId="Sous-section">
    <w:name w:val="Sous-section"/>
    <w:basedOn w:val="Normal"/>
    <w:link w:val="Textesous-section"/>
    <w:uiPriority w:val="3"/>
    <w:qFormat/>
    <w:rsid w:val="00D57B53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paragraph" w:styleId="Citation">
    <w:name w:val="Quote"/>
    <w:basedOn w:val="Normal"/>
    <w:link w:val="CitationCar"/>
    <w:uiPriority w:val="29"/>
    <w:qFormat/>
    <w:rsid w:val="00D57B53"/>
    <w:rPr>
      <w:i/>
      <w:iCs/>
      <w:color w:val="7F7F7F" w:themeColor="background1" w:themeShade="7F"/>
    </w:rPr>
  </w:style>
  <w:style w:type="character" w:customStyle="1" w:styleId="CitationCar">
    <w:name w:val="Citation Car"/>
    <w:basedOn w:val="Policepardfaut"/>
    <w:link w:val="Citation"/>
    <w:uiPriority w:val="29"/>
    <w:rsid w:val="00D57B53"/>
    <w:rPr>
      <w:i/>
      <w:iCs/>
      <w:color w:val="7F7F7F" w:themeColor="background1" w:themeShade="7F"/>
      <w:sz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D57B53"/>
    <w:rPr>
      <w:rFonts w:asciiTheme="majorHAnsi" w:eastAsiaTheme="majorEastAsia" w:hAnsiTheme="majorHAnsi" w:cstheme="majorBidi"/>
      <w:color w:val="628BAD" w:themeColor="accent2" w:themeShade="BF"/>
      <w:spacing w:val="5"/>
      <w:sz w:val="20"/>
    </w:rPr>
  </w:style>
  <w:style w:type="paragraph" w:customStyle="1" w:styleId="Nom">
    <w:name w:val="Nom"/>
    <w:basedOn w:val="Sansinterligne"/>
    <w:link w:val="Textenom"/>
    <w:uiPriority w:val="1"/>
    <w:qFormat/>
    <w:rsid w:val="00D57B53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paragraph" w:styleId="Listepuces2">
    <w:name w:val="List Bullet 2"/>
    <w:basedOn w:val="Normal"/>
    <w:uiPriority w:val="36"/>
    <w:unhideWhenUsed/>
    <w:qFormat/>
    <w:rsid w:val="00D57B53"/>
    <w:pPr>
      <w:numPr>
        <w:numId w:val="22"/>
      </w:numPr>
      <w:spacing w:after="120"/>
      <w:contextualSpacing/>
    </w:pPr>
  </w:style>
  <w:style w:type="character" w:styleId="Lienhypertexte">
    <w:name w:val="Hyperlink"/>
    <w:basedOn w:val="Policepardfaut"/>
    <w:uiPriority w:val="99"/>
    <w:unhideWhenUsed/>
    <w:rsid w:val="00D57B53"/>
    <w:rPr>
      <w:color w:val="B292CA" w:themeColor="hyperlink"/>
      <w:u w:val="single"/>
    </w:rPr>
  </w:style>
  <w:style w:type="character" w:styleId="Titredulivre">
    <w:name w:val="Book Title"/>
    <w:basedOn w:val="Policepardfaut"/>
    <w:uiPriority w:val="33"/>
    <w:qFormat/>
    <w:rsid w:val="00D57B53"/>
    <w:rPr>
      <w:rFonts w:asciiTheme="majorHAnsi" w:eastAsiaTheme="majorEastAsia" w:hAnsiTheme="majorHAnsi" w:cstheme="majorBidi"/>
      <w:bCs w:val="0"/>
      <w:i/>
      <w:iCs/>
      <w:color w:val="8E736A" w:themeColor="accent6"/>
      <w:sz w:val="20"/>
      <w:szCs w:val="20"/>
      <w:lang w:val="fr-FR"/>
    </w:rPr>
  </w:style>
  <w:style w:type="paragraph" w:styleId="Lgende">
    <w:name w:val="caption"/>
    <w:basedOn w:val="Normal"/>
    <w:next w:val="Normal"/>
    <w:uiPriority w:val="35"/>
    <w:unhideWhenUsed/>
    <w:rsid w:val="00D57B53"/>
    <w:pPr>
      <w:spacing w:after="0" w:line="240" w:lineRule="auto"/>
    </w:pPr>
    <w:rPr>
      <w:rFonts w:asciiTheme="majorHAnsi" w:eastAsiaTheme="majorEastAsia" w:hAnsiTheme="majorHAnsi" w:cstheme="majorBidi"/>
      <w:color w:val="9FB8CD" w:themeColor="accent2"/>
      <w:sz w:val="16"/>
      <w:szCs w:val="16"/>
    </w:rPr>
  </w:style>
  <w:style w:type="character" w:styleId="Accentuation">
    <w:name w:val="Emphasis"/>
    <w:uiPriority w:val="20"/>
    <w:qFormat/>
    <w:rsid w:val="00D57B53"/>
    <w:rPr>
      <w:rFonts w:eastAsiaTheme="minorEastAsia" w:cstheme="minorBidi"/>
      <w:b/>
      <w:bCs/>
      <w:i/>
      <w:iCs/>
      <w:spacing w:val="0"/>
      <w:szCs w:val="20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99"/>
    <w:rsid w:val="00D57B53"/>
    <w:rPr>
      <w:color w:val="000000" w:themeColor="text1"/>
      <w:sz w:val="20"/>
    </w:rPr>
  </w:style>
  <w:style w:type="character" w:customStyle="1" w:styleId="Titre1Car">
    <w:name w:val="Titre 1 Car"/>
    <w:basedOn w:val="Policepardfaut"/>
    <w:link w:val="Titre1"/>
    <w:uiPriority w:val="9"/>
    <w:semiHidden/>
    <w:rsid w:val="00D57B53"/>
    <w:rPr>
      <w:rFonts w:asciiTheme="majorHAnsi" w:eastAsiaTheme="majorEastAsia" w:hAnsiTheme="majorHAnsi" w:cstheme="majorBidi"/>
      <w:color w:val="FFFFFF" w:themeColor="background1"/>
      <w:spacing w:val="5"/>
      <w:sz w:val="20"/>
      <w:shd w:val="clear" w:color="auto" w:fill="9FB8CD" w:themeFill="accent2"/>
    </w:rPr>
  </w:style>
  <w:style w:type="character" w:customStyle="1" w:styleId="Titre3Car">
    <w:name w:val="Titre 3 Car"/>
    <w:basedOn w:val="Policepardfaut"/>
    <w:link w:val="Titre3"/>
    <w:uiPriority w:val="9"/>
    <w:semiHidden/>
    <w:rsid w:val="00D57B53"/>
    <w:rPr>
      <w:rFonts w:asciiTheme="majorHAnsi" w:eastAsiaTheme="majorEastAsia" w:hAnsiTheme="majorHAnsi" w:cstheme="majorBidi"/>
      <w:color w:val="595959" w:themeColor="text1" w:themeTint="A6"/>
      <w:spacing w:val="5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D57B53"/>
    <w:rPr>
      <w:rFonts w:asciiTheme="majorHAnsi" w:eastAsiaTheme="majorEastAsia" w:hAnsiTheme="majorHAnsi" w:cstheme="majorBidi"/>
      <w:color w:val="595959" w:themeColor="text1" w:themeTint="A6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D57B53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D57B53"/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D57B53"/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D57B53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D57B53"/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styleId="Emphaseintense">
    <w:name w:val="Intense Emphasis"/>
    <w:basedOn w:val="Policepardfaut"/>
    <w:uiPriority w:val="21"/>
    <w:qFormat/>
    <w:rsid w:val="00D57B53"/>
    <w:rPr>
      <w:b/>
      <w:bCs/>
      <w:i/>
      <w:iCs/>
      <w:color w:val="BAC737" w:themeColor="accent3" w:themeShade="BF"/>
      <w:sz w:val="20"/>
    </w:rPr>
  </w:style>
  <w:style w:type="paragraph" w:styleId="Citationintense">
    <w:name w:val="Intense Quote"/>
    <w:basedOn w:val="Normal"/>
    <w:link w:val="CitationintenseCar"/>
    <w:uiPriority w:val="30"/>
    <w:qFormat/>
    <w:rsid w:val="00D57B53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7B53"/>
    <w:rPr>
      <w:rFonts w:asciiTheme="majorHAnsi" w:eastAsiaTheme="majorEastAsia" w:hAnsiTheme="majorHAnsi" w:cstheme="majorBidi"/>
      <w:i/>
      <w:iCs/>
      <w:color w:val="FFFFFF" w:themeColor="background1"/>
      <w:sz w:val="20"/>
      <w:shd w:val="clear" w:color="auto" w:fill="9FB8CD" w:themeFill="accent2"/>
    </w:rPr>
  </w:style>
  <w:style w:type="character" w:styleId="Rfrenceintense">
    <w:name w:val="Intense Reference"/>
    <w:basedOn w:val="Policepardfaut"/>
    <w:uiPriority w:val="32"/>
    <w:qFormat/>
    <w:rsid w:val="00D57B53"/>
    <w:rPr>
      <w:b/>
      <w:bCs/>
      <w:color w:val="525A7D" w:themeColor="accent1" w:themeShade="BF"/>
      <w:sz w:val="20"/>
      <w:u w:val="single"/>
    </w:rPr>
  </w:style>
  <w:style w:type="paragraph" w:styleId="Listepuces3">
    <w:name w:val="List Bullet 3"/>
    <w:basedOn w:val="Normal"/>
    <w:uiPriority w:val="36"/>
    <w:unhideWhenUsed/>
    <w:qFormat/>
    <w:rsid w:val="00D57B53"/>
    <w:pPr>
      <w:numPr>
        <w:numId w:val="23"/>
      </w:numPr>
      <w:spacing w:after="120"/>
      <w:contextualSpacing/>
    </w:pPr>
  </w:style>
  <w:style w:type="paragraph" w:styleId="Listepuces4">
    <w:name w:val="List Bullet 4"/>
    <w:basedOn w:val="Normal"/>
    <w:uiPriority w:val="36"/>
    <w:unhideWhenUsed/>
    <w:qFormat/>
    <w:rsid w:val="00D57B53"/>
    <w:pPr>
      <w:numPr>
        <w:numId w:val="24"/>
      </w:numPr>
      <w:spacing w:after="120"/>
      <w:contextualSpacing/>
    </w:pPr>
  </w:style>
  <w:style w:type="paragraph" w:styleId="Listepuces5">
    <w:name w:val="List Bullet 5"/>
    <w:basedOn w:val="Normal"/>
    <w:uiPriority w:val="36"/>
    <w:unhideWhenUsed/>
    <w:qFormat/>
    <w:rsid w:val="00D57B53"/>
    <w:pPr>
      <w:numPr>
        <w:numId w:val="25"/>
      </w:numPr>
      <w:spacing w:after="120"/>
      <w:contextualSpacing/>
    </w:pPr>
  </w:style>
  <w:style w:type="character" w:styleId="lev">
    <w:name w:val="Strong"/>
    <w:uiPriority w:val="22"/>
    <w:qFormat/>
    <w:rsid w:val="00D57B53"/>
    <w:rPr>
      <w:rFonts w:asciiTheme="minorHAnsi" w:eastAsiaTheme="minorEastAsia" w:hAnsiTheme="minorHAnsi" w:cstheme="minorBidi"/>
      <w:b/>
      <w:bCs/>
      <w:iCs w:val="0"/>
      <w:color w:val="9FB8CD" w:themeColor="accent2"/>
      <w:szCs w:val="20"/>
      <w:lang w:val="fr-FR"/>
    </w:rPr>
  </w:style>
  <w:style w:type="character" w:styleId="Emphaseple">
    <w:name w:val="Subtle Emphasis"/>
    <w:basedOn w:val="Policepardfaut"/>
    <w:uiPriority w:val="19"/>
    <w:qFormat/>
    <w:rsid w:val="00D57B53"/>
    <w:rPr>
      <w:i/>
      <w:iCs/>
      <w:color w:val="737373" w:themeColor="text1" w:themeTint="8C"/>
      <w:kern w:val="16"/>
      <w:sz w:val="20"/>
    </w:rPr>
  </w:style>
  <w:style w:type="character" w:styleId="Rfrenceple">
    <w:name w:val="Subtle Reference"/>
    <w:basedOn w:val="Policepardfaut"/>
    <w:uiPriority w:val="31"/>
    <w:qFormat/>
    <w:rsid w:val="00D57B53"/>
    <w:rPr>
      <w:color w:val="737373" w:themeColor="text1" w:themeTint="8C"/>
      <w:sz w:val="20"/>
      <w:u w:val="single"/>
    </w:rPr>
  </w:style>
  <w:style w:type="paragraph" w:styleId="TM1">
    <w:name w:val="toc 1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M2">
    <w:name w:val="toc 2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M3">
    <w:name w:val="toc 3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M4">
    <w:name w:val="toc 4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M5">
    <w:name w:val="toc 5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M6">
    <w:name w:val="toc 6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M7">
    <w:name w:val="toc 7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M8">
    <w:name w:val="toc 8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M9">
    <w:name w:val="toc 9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Adressedelexpditeur">
    <w:name w:val="Adresse de l'expéditeur"/>
    <w:basedOn w:val="Sansinterligne"/>
    <w:link w:val="Texteadressedelexpditeur"/>
    <w:uiPriority w:val="2"/>
    <w:unhideWhenUsed/>
    <w:qFormat/>
    <w:rsid w:val="00D57B53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rsid w:val="00D57B53"/>
    <w:pPr>
      <w:spacing w:after="720" w:line="240" w:lineRule="auto"/>
    </w:pPr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D57B53"/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paragraph" w:styleId="Titre">
    <w:name w:val="Title"/>
    <w:basedOn w:val="Normal"/>
    <w:link w:val="TitreCar"/>
    <w:uiPriority w:val="10"/>
    <w:semiHidden/>
    <w:unhideWhenUsed/>
    <w:qFormat/>
    <w:rsid w:val="00D57B53"/>
    <w:pPr>
      <w:spacing w:line="240" w:lineRule="auto"/>
    </w:pPr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semiHidden/>
    <w:rsid w:val="00D57B53"/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Textenom">
    <w:name w:val="Texte nom"/>
    <w:basedOn w:val="SansinterligneCar"/>
    <w:link w:val="Nom"/>
    <w:uiPriority w:val="1"/>
    <w:rsid w:val="00D57B53"/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character" w:customStyle="1" w:styleId="Textesection">
    <w:name w:val="Texte section"/>
    <w:basedOn w:val="Policepardfaut"/>
    <w:link w:val="Section"/>
    <w:uiPriority w:val="1"/>
    <w:rsid w:val="00D57B53"/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character" w:customStyle="1" w:styleId="Textesous-section">
    <w:name w:val="Texte sous-section"/>
    <w:basedOn w:val="Policepardfaut"/>
    <w:link w:val="Sous-section"/>
    <w:uiPriority w:val="3"/>
    <w:rsid w:val="00D57B53"/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character" w:customStyle="1" w:styleId="Texteadressedelexpditeur">
    <w:name w:val="Texte adresse de l'expéditeur"/>
    <w:basedOn w:val="SansinterligneCar"/>
    <w:link w:val="Adressedelexpditeur"/>
    <w:uiPriority w:val="2"/>
    <w:rsid w:val="00D57B53"/>
    <w:rPr>
      <w:rFonts w:asciiTheme="majorHAnsi" w:eastAsiaTheme="majorEastAsia" w:hAnsiTheme="majorHAnsi" w:cstheme="majorBidi"/>
      <w:color w:val="9FB8CD" w:themeColor="accent2"/>
      <w:sz w:val="18"/>
      <w:szCs w:val="18"/>
      <w:lang w:val="fr-FR"/>
    </w:rPr>
  </w:style>
  <w:style w:type="character" w:styleId="Textedelespacerserv">
    <w:name w:val="Placeholder Text"/>
    <w:basedOn w:val="Policepardfaut"/>
    <w:uiPriority w:val="99"/>
    <w:unhideWhenUsed/>
    <w:rsid w:val="00D57B53"/>
    <w:rPr>
      <w:color w:val="808080"/>
    </w:rPr>
  </w:style>
  <w:style w:type="paragraph" w:customStyle="1" w:styleId="Sous-sectionDate">
    <w:name w:val="Sous-section Date"/>
    <w:basedOn w:val="Section"/>
    <w:link w:val="Textesous-sectionDate"/>
    <w:uiPriority w:val="4"/>
    <w:qFormat/>
    <w:rsid w:val="00D57B53"/>
    <w:rPr>
      <w:b w:val="0"/>
      <w:bCs w:val="0"/>
      <w:color w:val="727CA3" w:themeColor="accent1"/>
      <w:sz w:val="18"/>
      <w:szCs w:val="18"/>
    </w:rPr>
  </w:style>
  <w:style w:type="paragraph" w:customStyle="1" w:styleId="Textesous-section0">
    <w:name w:val="Texte sous-section"/>
    <w:basedOn w:val="Normal"/>
    <w:uiPriority w:val="5"/>
    <w:qFormat/>
    <w:rsid w:val="00D57B53"/>
    <w:pPr>
      <w:spacing w:after="320"/>
      <w:contextualSpacing/>
    </w:pPr>
  </w:style>
  <w:style w:type="character" w:customStyle="1" w:styleId="Textesous-sectionDate">
    <w:name w:val="Texte sous-section Date"/>
    <w:basedOn w:val="Textesous-section"/>
    <w:link w:val="Sous-sectionDate"/>
    <w:uiPriority w:val="4"/>
    <w:rsid w:val="00D57B53"/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paragraph" w:customStyle="1" w:styleId="Pieddepagepremirepage">
    <w:name w:val="Pied de page première page"/>
    <w:basedOn w:val="Pieddepage"/>
    <w:uiPriority w:val="34"/>
    <w:rsid w:val="00D57B53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En-ttepremirepage">
    <w:name w:val="En-tête première page"/>
    <w:basedOn w:val="En-tte"/>
    <w:qFormat/>
    <w:rsid w:val="00D57B53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edadresse">
    <w:name w:val="Texte d'adresse"/>
    <w:basedOn w:val="Sansinterligne"/>
    <w:uiPriority w:val="2"/>
    <w:qFormat/>
    <w:rsid w:val="00D57B53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customStyle="1" w:styleId="En-ttegauche">
    <w:name w:val="En-tête gauche"/>
    <w:basedOn w:val="En-tte"/>
    <w:uiPriority w:val="35"/>
    <w:unhideWhenUsed/>
    <w:qFormat/>
    <w:rsid w:val="00D57B53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depagegauche">
    <w:name w:val="Pied de page gauche"/>
    <w:basedOn w:val="Normal"/>
    <w:next w:val="Sous-section"/>
    <w:uiPriority w:val="35"/>
    <w:unhideWhenUsed/>
    <w:qFormat/>
    <w:rsid w:val="00D57B53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</w:rPr>
  </w:style>
  <w:style w:type="paragraph" w:customStyle="1" w:styleId="En-ttedroit">
    <w:name w:val="En-tête droit"/>
    <w:basedOn w:val="En-tte"/>
    <w:uiPriority w:val="35"/>
    <w:unhideWhenUsed/>
    <w:qFormat/>
    <w:rsid w:val="00D57B53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depagedroit">
    <w:name w:val="Pied de page droit"/>
    <w:basedOn w:val="Pieddepage"/>
    <w:uiPriority w:val="35"/>
    <w:unhideWhenUsed/>
    <w:qFormat/>
    <w:rsid w:val="00D57B53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Nomdudestinataire">
    <w:name w:val="Nom du destinataire"/>
    <w:basedOn w:val="Sansinterligne"/>
    <w:uiPriority w:val="1"/>
    <w:qFormat/>
    <w:rsid w:val="00D57B53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B53"/>
    <w:rPr>
      <w:rFonts w:eastAsiaTheme="minorEastAsia" w:cstheme="minorBidi"/>
      <w:color w:val="000000" w:themeColor="text1"/>
      <w:sz w:val="20"/>
      <w:szCs w:val="20"/>
      <w:lang w:val="fr-FR"/>
    </w:rPr>
  </w:style>
  <w:style w:type="paragraph" w:styleId="Titre1">
    <w:name w:val="heading 1"/>
    <w:basedOn w:val="Normal"/>
    <w:next w:val="Normal"/>
    <w:link w:val="Titre1Car"/>
    <w:uiPriority w:val="9"/>
    <w:semiHidden/>
    <w:unhideWhenUsed/>
    <w:rsid w:val="00D57B53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eastAsiaTheme="majorEastAsia" w:hAnsiTheme="majorHAnsi" w:cstheme="majorBidi"/>
      <w:color w:val="FFFFFF" w:themeColor="background1"/>
      <w:spacing w:val="5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7B53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eastAsiaTheme="majorEastAsia" w:hAnsiTheme="majorHAnsi" w:cstheme="majorBidi"/>
      <w:color w:val="628BAD" w:themeColor="accent2" w:themeShade="BF"/>
      <w:spacing w:val="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7B53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eastAsiaTheme="majorEastAsia" w:hAnsiTheme="majorHAnsi" w:cstheme="majorBidi"/>
      <w:color w:val="595959" w:themeColor="text1" w:themeTint="A6"/>
      <w:spacing w:val="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7B53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7B53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7B53"/>
    <w:pPr>
      <w:spacing w:before="200" w:after="80"/>
      <w:outlineLvl w:val="5"/>
    </w:pPr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7B53"/>
    <w:pPr>
      <w:spacing w:before="200" w:after="80"/>
      <w:outlineLvl w:val="6"/>
    </w:pPr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7B53"/>
    <w:pPr>
      <w:spacing w:before="200" w:after="80"/>
      <w:outlineLvl w:val="7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7B53"/>
    <w:pPr>
      <w:spacing w:before="200" w:after="80"/>
      <w:outlineLvl w:val="8"/>
    </w:pPr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rsid w:val="00D57B53"/>
    <w:pPr>
      <w:spacing w:after="0" w:line="240" w:lineRule="auto"/>
    </w:pPr>
    <w:rPr>
      <w:rFonts w:eastAsiaTheme="minorEastAsia" w:cstheme="minorBidi"/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basedOn w:val="Normal"/>
    <w:link w:val="SansinterligneCar"/>
    <w:uiPriority w:val="99"/>
    <w:qFormat/>
    <w:rsid w:val="00D57B5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57B5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57B53"/>
    <w:rPr>
      <w:color w:val="000000" w:themeColor="text1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D57B5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7B53"/>
    <w:rPr>
      <w:color w:val="000000" w:themeColor="text1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7B53"/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7B53"/>
    <w:rPr>
      <w:rFonts w:eastAsiaTheme="minorEastAsia" w:hAnsi="Tahoma" w:cstheme="minorBidi"/>
      <w:color w:val="000000" w:themeColor="text1"/>
      <w:sz w:val="16"/>
      <w:szCs w:val="16"/>
      <w:lang w:val="fr-FR"/>
    </w:rPr>
  </w:style>
  <w:style w:type="paragraph" w:styleId="Listepuces">
    <w:name w:val="List Bullet"/>
    <w:basedOn w:val="Normal"/>
    <w:uiPriority w:val="36"/>
    <w:unhideWhenUsed/>
    <w:qFormat/>
    <w:rsid w:val="00D57B53"/>
    <w:pPr>
      <w:numPr>
        <w:numId w:val="2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Textesection"/>
    <w:uiPriority w:val="1"/>
    <w:qFormat/>
    <w:rsid w:val="00D57B5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paragraph" w:customStyle="1" w:styleId="Sous-section">
    <w:name w:val="Sous-section"/>
    <w:basedOn w:val="Normal"/>
    <w:link w:val="Textesous-section"/>
    <w:uiPriority w:val="3"/>
    <w:qFormat/>
    <w:rsid w:val="00D57B53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paragraph" w:styleId="Citation">
    <w:name w:val="Quote"/>
    <w:basedOn w:val="Normal"/>
    <w:link w:val="CitationCar"/>
    <w:uiPriority w:val="29"/>
    <w:qFormat/>
    <w:rsid w:val="00D57B53"/>
    <w:rPr>
      <w:i/>
      <w:iCs/>
      <w:color w:val="7F7F7F" w:themeColor="background1" w:themeShade="7F"/>
    </w:rPr>
  </w:style>
  <w:style w:type="character" w:customStyle="1" w:styleId="CitationCar">
    <w:name w:val="Citation Car"/>
    <w:basedOn w:val="Policepardfaut"/>
    <w:link w:val="Citation"/>
    <w:uiPriority w:val="29"/>
    <w:rsid w:val="00D57B53"/>
    <w:rPr>
      <w:i/>
      <w:iCs/>
      <w:color w:val="7F7F7F" w:themeColor="background1" w:themeShade="7F"/>
      <w:sz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D57B53"/>
    <w:rPr>
      <w:rFonts w:asciiTheme="majorHAnsi" w:eastAsiaTheme="majorEastAsia" w:hAnsiTheme="majorHAnsi" w:cstheme="majorBidi"/>
      <w:color w:val="628BAD" w:themeColor="accent2" w:themeShade="BF"/>
      <w:spacing w:val="5"/>
      <w:sz w:val="20"/>
    </w:rPr>
  </w:style>
  <w:style w:type="paragraph" w:customStyle="1" w:styleId="Nom">
    <w:name w:val="Nom"/>
    <w:basedOn w:val="Sansinterligne"/>
    <w:link w:val="Textenom"/>
    <w:uiPriority w:val="1"/>
    <w:qFormat/>
    <w:rsid w:val="00D57B53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paragraph" w:styleId="Listepuces2">
    <w:name w:val="List Bullet 2"/>
    <w:basedOn w:val="Normal"/>
    <w:uiPriority w:val="36"/>
    <w:unhideWhenUsed/>
    <w:qFormat/>
    <w:rsid w:val="00D57B53"/>
    <w:pPr>
      <w:numPr>
        <w:numId w:val="22"/>
      </w:numPr>
      <w:spacing w:after="120"/>
      <w:contextualSpacing/>
    </w:pPr>
  </w:style>
  <w:style w:type="character" w:styleId="Lienhypertexte">
    <w:name w:val="Hyperlink"/>
    <w:basedOn w:val="Policepardfaut"/>
    <w:uiPriority w:val="99"/>
    <w:unhideWhenUsed/>
    <w:rsid w:val="00D57B53"/>
    <w:rPr>
      <w:color w:val="B292CA" w:themeColor="hyperlink"/>
      <w:u w:val="single"/>
    </w:rPr>
  </w:style>
  <w:style w:type="character" w:styleId="Titredulivre">
    <w:name w:val="Book Title"/>
    <w:basedOn w:val="Policepardfaut"/>
    <w:uiPriority w:val="33"/>
    <w:qFormat/>
    <w:rsid w:val="00D57B53"/>
    <w:rPr>
      <w:rFonts w:asciiTheme="majorHAnsi" w:eastAsiaTheme="majorEastAsia" w:hAnsiTheme="majorHAnsi" w:cstheme="majorBidi"/>
      <w:bCs w:val="0"/>
      <w:i/>
      <w:iCs/>
      <w:color w:val="8E736A" w:themeColor="accent6"/>
      <w:sz w:val="20"/>
      <w:szCs w:val="20"/>
      <w:lang w:val="fr-FR"/>
    </w:rPr>
  </w:style>
  <w:style w:type="paragraph" w:styleId="Lgende">
    <w:name w:val="caption"/>
    <w:basedOn w:val="Normal"/>
    <w:next w:val="Normal"/>
    <w:uiPriority w:val="35"/>
    <w:unhideWhenUsed/>
    <w:rsid w:val="00D57B53"/>
    <w:pPr>
      <w:spacing w:after="0" w:line="240" w:lineRule="auto"/>
    </w:pPr>
    <w:rPr>
      <w:rFonts w:asciiTheme="majorHAnsi" w:eastAsiaTheme="majorEastAsia" w:hAnsiTheme="majorHAnsi" w:cstheme="majorBidi"/>
      <w:color w:val="9FB8CD" w:themeColor="accent2"/>
      <w:sz w:val="16"/>
      <w:szCs w:val="16"/>
    </w:rPr>
  </w:style>
  <w:style w:type="character" w:styleId="Accentuation">
    <w:name w:val="Emphasis"/>
    <w:uiPriority w:val="20"/>
    <w:qFormat/>
    <w:rsid w:val="00D57B53"/>
    <w:rPr>
      <w:rFonts w:eastAsiaTheme="minorEastAsia" w:cstheme="minorBidi"/>
      <w:b/>
      <w:bCs/>
      <w:i/>
      <w:iCs/>
      <w:spacing w:val="0"/>
      <w:szCs w:val="20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99"/>
    <w:rsid w:val="00D57B53"/>
    <w:rPr>
      <w:color w:val="000000" w:themeColor="text1"/>
      <w:sz w:val="20"/>
    </w:rPr>
  </w:style>
  <w:style w:type="character" w:customStyle="1" w:styleId="Titre1Car">
    <w:name w:val="Titre 1 Car"/>
    <w:basedOn w:val="Policepardfaut"/>
    <w:link w:val="Titre1"/>
    <w:uiPriority w:val="9"/>
    <w:semiHidden/>
    <w:rsid w:val="00D57B53"/>
    <w:rPr>
      <w:rFonts w:asciiTheme="majorHAnsi" w:eastAsiaTheme="majorEastAsia" w:hAnsiTheme="majorHAnsi" w:cstheme="majorBidi"/>
      <w:color w:val="FFFFFF" w:themeColor="background1"/>
      <w:spacing w:val="5"/>
      <w:sz w:val="20"/>
      <w:shd w:val="clear" w:color="auto" w:fill="9FB8CD" w:themeFill="accent2"/>
    </w:rPr>
  </w:style>
  <w:style w:type="character" w:customStyle="1" w:styleId="Titre3Car">
    <w:name w:val="Titre 3 Car"/>
    <w:basedOn w:val="Policepardfaut"/>
    <w:link w:val="Titre3"/>
    <w:uiPriority w:val="9"/>
    <w:semiHidden/>
    <w:rsid w:val="00D57B53"/>
    <w:rPr>
      <w:rFonts w:asciiTheme="majorHAnsi" w:eastAsiaTheme="majorEastAsia" w:hAnsiTheme="majorHAnsi" w:cstheme="majorBidi"/>
      <w:color w:val="595959" w:themeColor="text1" w:themeTint="A6"/>
      <w:spacing w:val="5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D57B53"/>
    <w:rPr>
      <w:rFonts w:asciiTheme="majorHAnsi" w:eastAsiaTheme="majorEastAsia" w:hAnsiTheme="majorHAnsi" w:cstheme="majorBidi"/>
      <w:color w:val="595959" w:themeColor="text1" w:themeTint="A6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D57B53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D57B53"/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D57B53"/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D57B53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D57B53"/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styleId="Emphaseintense">
    <w:name w:val="Intense Emphasis"/>
    <w:basedOn w:val="Policepardfaut"/>
    <w:uiPriority w:val="21"/>
    <w:qFormat/>
    <w:rsid w:val="00D57B53"/>
    <w:rPr>
      <w:b/>
      <w:bCs/>
      <w:i/>
      <w:iCs/>
      <w:color w:val="BAC737" w:themeColor="accent3" w:themeShade="BF"/>
      <w:sz w:val="20"/>
    </w:rPr>
  </w:style>
  <w:style w:type="paragraph" w:styleId="Citationintense">
    <w:name w:val="Intense Quote"/>
    <w:basedOn w:val="Normal"/>
    <w:link w:val="CitationintenseCar"/>
    <w:uiPriority w:val="30"/>
    <w:qFormat/>
    <w:rsid w:val="00D57B53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7B53"/>
    <w:rPr>
      <w:rFonts w:asciiTheme="majorHAnsi" w:eastAsiaTheme="majorEastAsia" w:hAnsiTheme="majorHAnsi" w:cstheme="majorBidi"/>
      <w:i/>
      <w:iCs/>
      <w:color w:val="FFFFFF" w:themeColor="background1"/>
      <w:sz w:val="20"/>
      <w:shd w:val="clear" w:color="auto" w:fill="9FB8CD" w:themeFill="accent2"/>
    </w:rPr>
  </w:style>
  <w:style w:type="character" w:styleId="Rfrenceintense">
    <w:name w:val="Intense Reference"/>
    <w:basedOn w:val="Policepardfaut"/>
    <w:uiPriority w:val="32"/>
    <w:qFormat/>
    <w:rsid w:val="00D57B53"/>
    <w:rPr>
      <w:b/>
      <w:bCs/>
      <w:color w:val="525A7D" w:themeColor="accent1" w:themeShade="BF"/>
      <w:sz w:val="20"/>
      <w:u w:val="single"/>
    </w:rPr>
  </w:style>
  <w:style w:type="paragraph" w:styleId="Listepuces3">
    <w:name w:val="List Bullet 3"/>
    <w:basedOn w:val="Normal"/>
    <w:uiPriority w:val="36"/>
    <w:unhideWhenUsed/>
    <w:qFormat/>
    <w:rsid w:val="00D57B53"/>
    <w:pPr>
      <w:numPr>
        <w:numId w:val="23"/>
      </w:numPr>
      <w:spacing w:after="120"/>
      <w:contextualSpacing/>
    </w:pPr>
  </w:style>
  <w:style w:type="paragraph" w:styleId="Listepuces4">
    <w:name w:val="List Bullet 4"/>
    <w:basedOn w:val="Normal"/>
    <w:uiPriority w:val="36"/>
    <w:unhideWhenUsed/>
    <w:qFormat/>
    <w:rsid w:val="00D57B53"/>
    <w:pPr>
      <w:numPr>
        <w:numId w:val="24"/>
      </w:numPr>
      <w:spacing w:after="120"/>
      <w:contextualSpacing/>
    </w:pPr>
  </w:style>
  <w:style w:type="paragraph" w:styleId="Listepuces5">
    <w:name w:val="List Bullet 5"/>
    <w:basedOn w:val="Normal"/>
    <w:uiPriority w:val="36"/>
    <w:unhideWhenUsed/>
    <w:qFormat/>
    <w:rsid w:val="00D57B53"/>
    <w:pPr>
      <w:numPr>
        <w:numId w:val="25"/>
      </w:numPr>
      <w:spacing w:after="120"/>
      <w:contextualSpacing/>
    </w:pPr>
  </w:style>
  <w:style w:type="character" w:styleId="lev">
    <w:name w:val="Strong"/>
    <w:uiPriority w:val="22"/>
    <w:qFormat/>
    <w:rsid w:val="00D57B53"/>
    <w:rPr>
      <w:rFonts w:asciiTheme="minorHAnsi" w:eastAsiaTheme="minorEastAsia" w:hAnsiTheme="minorHAnsi" w:cstheme="minorBidi"/>
      <w:b/>
      <w:bCs/>
      <w:iCs w:val="0"/>
      <w:color w:val="9FB8CD" w:themeColor="accent2"/>
      <w:szCs w:val="20"/>
      <w:lang w:val="fr-FR"/>
    </w:rPr>
  </w:style>
  <w:style w:type="character" w:styleId="Emphaseple">
    <w:name w:val="Subtle Emphasis"/>
    <w:basedOn w:val="Policepardfaut"/>
    <w:uiPriority w:val="19"/>
    <w:qFormat/>
    <w:rsid w:val="00D57B53"/>
    <w:rPr>
      <w:i/>
      <w:iCs/>
      <w:color w:val="737373" w:themeColor="text1" w:themeTint="8C"/>
      <w:kern w:val="16"/>
      <w:sz w:val="20"/>
    </w:rPr>
  </w:style>
  <w:style w:type="character" w:styleId="Rfrenceple">
    <w:name w:val="Subtle Reference"/>
    <w:basedOn w:val="Policepardfaut"/>
    <w:uiPriority w:val="31"/>
    <w:qFormat/>
    <w:rsid w:val="00D57B53"/>
    <w:rPr>
      <w:color w:val="737373" w:themeColor="text1" w:themeTint="8C"/>
      <w:sz w:val="20"/>
      <w:u w:val="single"/>
    </w:rPr>
  </w:style>
  <w:style w:type="paragraph" w:styleId="TM1">
    <w:name w:val="toc 1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M2">
    <w:name w:val="toc 2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M3">
    <w:name w:val="toc 3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M4">
    <w:name w:val="toc 4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M5">
    <w:name w:val="toc 5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M6">
    <w:name w:val="toc 6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M7">
    <w:name w:val="toc 7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M8">
    <w:name w:val="toc 8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M9">
    <w:name w:val="toc 9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Adressedelexpditeur">
    <w:name w:val="Adresse de l'expéditeur"/>
    <w:basedOn w:val="Sansinterligne"/>
    <w:link w:val="Texteadressedelexpditeur"/>
    <w:uiPriority w:val="2"/>
    <w:unhideWhenUsed/>
    <w:qFormat/>
    <w:rsid w:val="00D57B53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rsid w:val="00D57B53"/>
    <w:pPr>
      <w:spacing w:after="720" w:line="240" w:lineRule="auto"/>
    </w:pPr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D57B53"/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paragraph" w:styleId="Titre">
    <w:name w:val="Title"/>
    <w:basedOn w:val="Normal"/>
    <w:link w:val="TitreCar"/>
    <w:uiPriority w:val="10"/>
    <w:semiHidden/>
    <w:unhideWhenUsed/>
    <w:qFormat/>
    <w:rsid w:val="00D57B53"/>
    <w:pPr>
      <w:spacing w:line="240" w:lineRule="auto"/>
    </w:pPr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semiHidden/>
    <w:rsid w:val="00D57B53"/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Textenom">
    <w:name w:val="Texte nom"/>
    <w:basedOn w:val="SansinterligneCar"/>
    <w:link w:val="Nom"/>
    <w:uiPriority w:val="1"/>
    <w:rsid w:val="00D57B53"/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character" w:customStyle="1" w:styleId="Textesection">
    <w:name w:val="Texte section"/>
    <w:basedOn w:val="Policepardfaut"/>
    <w:link w:val="Section"/>
    <w:uiPriority w:val="1"/>
    <w:rsid w:val="00D57B53"/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character" w:customStyle="1" w:styleId="Textesous-section">
    <w:name w:val="Texte sous-section"/>
    <w:basedOn w:val="Policepardfaut"/>
    <w:link w:val="Sous-section"/>
    <w:uiPriority w:val="3"/>
    <w:rsid w:val="00D57B53"/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character" w:customStyle="1" w:styleId="Texteadressedelexpditeur">
    <w:name w:val="Texte adresse de l'expéditeur"/>
    <w:basedOn w:val="SansinterligneCar"/>
    <w:link w:val="Adressedelexpditeur"/>
    <w:uiPriority w:val="2"/>
    <w:rsid w:val="00D57B53"/>
    <w:rPr>
      <w:rFonts w:asciiTheme="majorHAnsi" w:eastAsiaTheme="majorEastAsia" w:hAnsiTheme="majorHAnsi" w:cstheme="majorBidi"/>
      <w:color w:val="9FB8CD" w:themeColor="accent2"/>
      <w:sz w:val="18"/>
      <w:szCs w:val="18"/>
      <w:lang w:val="fr-FR"/>
    </w:rPr>
  </w:style>
  <w:style w:type="character" w:styleId="Textedelespacerserv">
    <w:name w:val="Placeholder Text"/>
    <w:basedOn w:val="Policepardfaut"/>
    <w:uiPriority w:val="99"/>
    <w:unhideWhenUsed/>
    <w:rsid w:val="00D57B53"/>
    <w:rPr>
      <w:color w:val="808080"/>
    </w:rPr>
  </w:style>
  <w:style w:type="paragraph" w:customStyle="1" w:styleId="Sous-sectionDate">
    <w:name w:val="Sous-section Date"/>
    <w:basedOn w:val="Section"/>
    <w:link w:val="Textesous-sectionDate"/>
    <w:uiPriority w:val="4"/>
    <w:qFormat/>
    <w:rsid w:val="00D57B53"/>
    <w:rPr>
      <w:b w:val="0"/>
      <w:bCs w:val="0"/>
      <w:color w:val="727CA3" w:themeColor="accent1"/>
      <w:sz w:val="18"/>
      <w:szCs w:val="18"/>
    </w:rPr>
  </w:style>
  <w:style w:type="paragraph" w:customStyle="1" w:styleId="Textesous-section0">
    <w:name w:val="Texte sous-section"/>
    <w:basedOn w:val="Normal"/>
    <w:uiPriority w:val="5"/>
    <w:qFormat/>
    <w:rsid w:val="00D57B53"/>
    <w:pPr>
      <w:spacing w:after="320"/>
      <w:contextualSpacing/>
    </w:pPr>
  </w:style>
  <w:style w:type="character" w:customStyle="1" w:styleId="Textesous-sectionDate">
    <w:name w:val="Texte sous-section Date"/>
    <w:basedOn w:val="Textesous-section"/>
    <w:link w:val="Sous-sectionDate"/>
    <w:uiPriority w:val="4"/>
    <w:rsid w:val="00D57B53"/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paragraph" w:customStyle="1" w:styleId="Pieddepagepremirepage">
    <w:name w:val="Pied de page première page"/>
    <w:basedOn w:val="Pieddepage"/>
    <w:uiPriority w:val="34"/>
    <w:rsid w:val="00D57B53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En-ttepremirepage">
    <w:name w:val="En-tête première page"/>
    <w:basedOn w:val="En-tte"/>
    <w:qFormat/>
    <w:rsid w:val="00D57B53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edadresse">
    <w:name w:val="Texte d'adresse"/>
    <w:basedOn w:val="Sansinterligne"/>
    <w:uiPriority w:val="2"/>
    <w:qFormat/>
    <w:rsid w:val="00D57B53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customStyle="1" w:styleId="En-ttegauche">
    <w:name w:val="En-tête gauche"/>
    <w:basedOn w:val="En-tte"/>
    <w:uiPriority w:val="35"/>
    <w:unhideWhenUsed/>
    <w:qFormat/>
    <w:rsid w:val="00D57B53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depagegauche">
    <w:name w:val="Pied de page gauche"/>
    <w:basedOn w:val="Normal"/>
    <w:next w:val="Sous-section"/>
    <w:uiPriority w:val="35"/>
    <w:unhideWhenUsed/>
    <w:qFormat/>
    <w:rsid w:val="00D57B53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</w:rPr>
  </w:style>
  <w:style w:type="paragraph" w:customStyle="1" w:styleId="En-ttedroit">
    <w:name w:val="En-tête droit"/>
    <w:basedOn w:val="En-tte"/>
    <w:uiPriority w:val="35"/>
    <w:unhideWhenUsed/>
    <w:qFormat/>
    <w:rsid w:val="00D57B53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depagedroit">
    <w:name w:val="Pied de page droit"/>
    <w:basedOn w:val="Pieddepage"/>
    <w:uiPriority w:val="35"/>
    <w:unhideWhenUsed/>
    <w:qFormat/>
    <w:rsid w:val="00D57B53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Nomdudestinataire">
    <w:name w:val="Nom du destinataire"/>
    <w:basedOn w:val="Sansinterligne"/>
    <w:uiPriority w:val="1"/>
    <w:qFormat/>
    <w:rsid w:val="00D57B53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AppData\Roaming\Microsoft\Templates\CS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7C21F95C1E4B059599983F223565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12714F-978E-475F-BDE9-CC43342DA4DD}"/>
      </w:docPartPr>
      <w:docPartBody>
        <w:p w:rsidR="00EE50E6" w:rsidRDefault="00D90595">
          <w:pPr>
            <w:pStyle w:val="4C7C21F95C1E4B059599983F22356543"/>
          </w:pPr>
          <w:r>
            <w:rPr>
              <w:rStyle w:val="Textedelespacerserv"/>
            </w:rPr>
            <w:t>Choisissez un bloc de construction.</w:t>
          </w:r>
        </w:p>
      </w:docPartBody>
    </w:docPart>
    <w:docPart>
      <w:docPartPr>
        <w:name w:val="F95977E619534D92B2F9D1CBC6F1C5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E59072-3F05-4233-A630-64380FC21D49}"/>
      </w:docPartPr>
      <w:docPartBody>
        <w:p w:rsidR="00EE50E6" w:rsidRDefault="00D90595">
          <w:pPr>
            <w:pStyle w:val="F95977E619534D92B2F9D1CBC6F1C56F"/>
          </w:pPr>
          <w:r>
            <w:t>[Tapez votre nom]</w:t>
          </w:r>
        </w:p>
      </w:docPartBody>
    </w:docPart>
    <w:docPart>
      <w:docPartPr>
        <w:name w:val="803EB9C3BC454CB08EC96AF095EF52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03E433-EB28-490E-920B-1A109DDC9AB9}"/>
      </w:docPartPr>
      <w:docPartBody>
        <w:p w:rsidR="00EE50E6" w:rsidRDefault="00D90595">
          <w:pPr>
            <w:pStyle w:val="803EB9C3BC454CB08EC96AF095EF52C0"/>
          </w:pPr>
          <w:r>
            <w:t>[Tapez la date de fin]</w:t>
          </w:r>
        </w:p>
      </w:docPartBody>
    </w:docPart>
    <w:docPart>
      <w:docPartPr>
        <w:name w:val="FD478893AC73492D98106D459FD646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4065EE-8927-4632-8AF8-AB9BA974BDE9}"/>
      </w:docPartPr>
      <w:docPartBody>
        <w:p w:rsidR="00EE50E6" w:rsidRDefault="00D90595">
          <w:pPr>
            <w:pStyle w:val="FD478893AC73492D98106D459FD6468C"/>
          </w:pPr>
          <w:r>
            <w:t>[Tapez le nom de la société]</w:t>
          </w:r>
        </w:p>
      </w:docPartBody>
    </w:docPart>
    <w:docPart>
      <w:docPartPr>
        <w:name w:val="13BFA74685444416ABBE809550B123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09E42C-A880-4A9B-AAF0-C4D6E3C9EA71}"/>
      </w:docPartPr>
      <w:docPartBody>
        <w:p w:rsidR="00EE50E6" w:rsidRDefault="00D90595">
          <w:pPr>
            <w:pStyle w:val="13BFA74685444416ABBE809550B12313"/>
          </w:pPr>
          <w:r>
            <w:t>[Tapez l'adresse de la société]</w:t>
          </w:r>
        </w:p>
      </w:docPartBody>
    </w:docPart>
    <w:docPart>
      <w:docPartPr>
        <w:name w:val="C7431FE31B5642FB80B606FE825D3E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5D050C-CD1E-4B0B-9722-39ACA67B2A9D}"/>
      </w:docPartPr>
      <w:docPartBody>
        <w:p w:rsidR="00EE50E6" w:rsidRDefault="00D90595">
          <w:pPr>
            <w:pStyle w:val="C7431FE31B5642FB80B606FE825D3E2F"/>
          </w:pPr>
          <w:r>
            <w:t>[Tapez les fonctions]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95"/>
    <w:rsid w:val="003872F3"/>
    <w:rsid w:val="0049361C"/>
    <w:rsid w:val="00863A7D"/>
    <w:rsid w:val="00945A88"/>
    <w:rsid w:val="00CB61B3"/>
    <w:rsid w:val="00CE6D55"/>
    <w:rsid w:val="00D2163C"/>
    <w:rsid w:val="00D90595"/>
    <w:rsid w:val="00E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Pr>
      <w:rFonts w:eastAsiaTheme="minorEastAsia" w:cstheme="minorBidi"/>
      <w:bCs w:val="0"/>
      <w:iCs w:val="0"/>
      <w:color w:val="808080"/>
      <w:szCs w:val="20"/>
      <w:lang w:val="fr-FR"/>
    </w:rPr>
  </w:style>
  <w:style w:type="paragraph" w:customStyle="1" w:styleId="4C7C21F95C1E4B059599983F22356543">
    <w:name w:val="4C7C21F95C1E4B059599983F22356543"/>
  </w:style>
  <w:style w:type="paragraph" w:customStyle="1" w:styleId="F95977E619534D92B2F9D1CBC6F1C56F">
    <w:name w:val="F95977E619534D92B2F9D1CBC6F1C56F"/>
  </w:style>
  <w:style w:type="paragraph" w:customStyle="1" w:styleId="803EB9C3BC454CB08EC96AF095EF52C0">
    <w:name w:val="803EB9C3BC454CB08EC96AF095EF52C0"/>
  </w:style>
  <w:style w:type="paragraph" w:customStyle="1" w:styleId="FD478893AC73492D98106D459FD6468C">
    <w:name w:val="FD478893AC73492D98106D459FD6468C"/>
  </w:style>
  <w:style w:type="paragraph" w:customStyle="1" w:styleId="13BFA74685444416ABBE809550B12313">
    <w:name w:val="13BFA74685444416ABBE809550B12313"/>
  </w:style>
  <w:style w:type="paragraph" w:customStyle="1" w:styleId="C7431FE31B5642FB80B606FE825D3E2F">
    <w:name w:val="C7431FE31B5642FB80B606FE825D3E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Pr>
      <w:rFonts w:eastAsiaTheme="minorEastAsia" w:cstheme="minorBidi"/>
      <w:bCs w:val="0"/>
      <w:iCs w:val="0"/>
      <w:color w:val="808080"/>
      <w:szCs w:val="20"/>
      <w:lang w:val="fr-FR"/>
    </w:rPr>
  </w:style>
  <w:style w:type="paragraph" w:customStyle="1" w:styleId="4C7C21F95C1E4B059599983F22356543">
    <w:name w:val="4C7C21F95C1E4B059599983F22356543"/>
  </w:style>
  <w:style w:type="paragraph" w:customStyle="1" w:styleId="F95977E619534D92B2F9D1CBC6F1C56F">
    <w:name w:val="F95977E619534D92B2F9D1CBC6F1C56F"/>
  </w:style>
  <w:style w:type="paragraph" w:customStyle="1" w:styleId="803EB9C3BC454CB08EC96AF095EF52C0">
    <w:name w:val="803EB9C3BC454CB08EC96AF095EF52C0"/>
  </w:style>
  <w:style w:type="paragraph" w:customStyle="1" w:styleId="FD478893AC73492D98106D459FD6468C">
    <w:name w:val="FD478893AC73492D98106D459FD6468C"/>
  </w:style>
  <w:style w:type="paragraph" w:customStyle="1" w:styleId="13BFA74685444416ABBE809550B12313">
    <w:name w:val="13BFA74685444416ABBE809550B12313"/>
  </w:style>
  <w:style w:type="paragraph" w:customStyle="1" w:styleId="C7431FE31B5642FB80B606FE825D3E2F">
    <w:name w:val="C7431FE31B5642FB80B606FE825D3E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28" ma:contentTypeDescription="Create a new document." ma:contentTypeScope="" ma:versionID="3734922cae638a1d4f2b3c9f45d0aea3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E3896709-EA29-4E42-8957-80CE740E6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2CA2D-4C4F-4647-9F63-35533C1715E8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65858189-999B-4182-9A7C-C9876E1FCF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CSC.dotx</Template>
  <TotalTime>80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Gwénolé BIRONNEAU</dc:creator>
  <cp:lastModifiedBy>GBR56</cp:lastModifiedBy>
  <cp:revision>9</cp:revision>
  <cp:lastPrinted>2012-07-01T15:38:00Z</cp:lastPrinted>
  <dcterms:created xsi:type="dcterms:W3CDTF">2022-10-11T11:38:00Z</dcterms:created>
  <dcterms:modified xsi:type="dcterms:W3CDTF">2022-10-11T13:04:00Z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TC300070359990</vt:lpwstr>
  </property>
</Properties>
</file>